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8F1864A">
      <w:pPr>
        <w:spacing w:before="0"/>
        <w:ind w:left="389" w:right="92" w:firstLine="0"/>
        <w:jc w:val="center"/>
        <w:rPr>
          <w:rFonts w:hint="default" w:ascii="Times New Roman" w:hAnsi="Times New Roman" w:cs="Times New Roman"/>
          <w:b/>
          <w:spacing w:val="-2"/>
          <w:sz w:val="24"/>
          <w:szCs w:val="24"/>
        </w:rPr>
      </w:pPr>
    </w:p>
    <w:p w14:paraId="78432D79">
      <w:pPr>
        <w:spacing w:before="0"/>
        <w:ind w:right="92"/>
        <w:jc w:val="center"/>
        <w:rPr>
          <w:rFonts w:hint="default" w:ascii="Times New Roman" w:hAnsi="Times New Roman" w:cs="Times New Roman"/>
          <w:b/>
          <w:spacing w:val="-2"/>
          <w:sz w:val="24"/>
          <w:szCs w:val="24"/>
          <w:u w:val="single"/>
          <w:lang w:val="pt-BR"/>
        </w:rPr>
      </w:pPr>
      <w:r>
        <w:rPr>
          <w:rFonts w:hint="default" w:ascii="Times New Roman" w:hAnsi="Times New Roman" w:cs="Times New Roman"/>
          <w:b/>
          <w:spacing w:val="-2"/>
          <w:sz w:val="24"/>
          <w:szCs w:val="24"/>
        </w:rPr>
        <w:t>PROJETO DE DECRETO LEGISLATIVO N</w:t>
      </w:r>
      <w:r>
        <w:rPr>
          <w:rFonts w:hint="default" w:ascii="Times New Roman" w:hAnsi="Times New Roman" w:cs="Times New Roman"/>
          <w:b/>
          <w:spacing w:val="-2"/>
          <w:sz w:val="24"/>
          <w:szCs w:val="24"/>
          <w:lang w:val="pt-BR"/>
        </w:rPr>
        <w:t>.:</w:t>
      </w:r>
      <w:r>
        <w:rPr>
          <w:rFonts w:hint="default" w:ascii="Times New Roman" w:hAnsi="Times New Roman" w:cs="Times New Roman"/>
          <w:b/>
          <w:spacing w:val="-2"/>
          <w:sz w:val="24"/>
          <w:szCs w:val="24"/>
        </w:rPr>
        <w:t xml:space="preserve"> º</w:t>
      </w:r>
      <w:r>
        <w:rPr>
          <w:rFonts w:hint="default" w:ascii="Times New Roman" w:hAnsi="Times New Roman" w:cs="Times New Roman"/>
          <w:b/>
          <w:spacing w:val="-2"/>
          <w:sz w:val="24"/>
          <w:szCs w:val="24"/>
          <w:lang w:val="pt-BR"/>
        </w:rPr>
        <w:t xml:space="preserve"> _____</w:t>
      </w:r>
      <w:r>
        <w:rPr>
          <w:rFonts w:hint="default" w:ascii="Times New Roman" w:hAnsi="Times New Roman" w:cs="Times New Roman"/>
          <w:b/>
          <w:spacing w:val="-2"/>
          <w:sz w:val="24"/>
          <w:szCs w:val="24"/>
        </w:rPr>
        <w:t xml:space="preserve"> /2</w:t>
      </w:r>
      <w:r>
        <w:rPr>
          <w:rFonts w:hint="default" w:ascii="Times New Roman" w:hAnsi="Times New Roman" w:cs="Times New Roman"/>
          <w:b/>
          <w:spacing w:val="-2"/>
          <w:sz w:val="24"/>
          <w:szCs w:val="24"/>
          <w:lang w:val="pt-BR"/>
        </w:rPr>
        <w:t>025</w:t>
      </w:r>
    </w:p>
    <w:p w14:paraId="369CDE26">
      <w:pPr>
        <w:spacing w:before="0"/>
        <w:ind w:left="389" w:right="92" w:firstLine="0"/>
        <w:jc w:val="center"/>
        <w:rPr>
          <w:rFonts w:hint="default" w:ascii="Times New Roman" w:hAnsi="Times New Roman" w:cs="Times New Roman"/>
          <w:b/>
          <w:spacing w:val="-2"/>
          <w:sz w:val="24"/>
          <w:szCs w:val="24"/>
          <w:u w:val="single"/>
        </w:rPr>
      </w:pPr>
    </w:p>
    <w:p w14:paraId="7EAE894F">
      <w:pPr>
        <w:spacing w:before="0"/>
        <w:ind w:right="92"/>
        <w:jc w:val="both"/>
        <w:rPr>
          <w:rFonts w:hint="default" w:ascii="Times New Roman" w:hAnsi="Times New Roman" w:cs="Times New Roman"/>
          <w:b/>
          <w:spacing w:val="-2"/>
          <w:sz w:val="24"/>
          <w:szCs w:val="24"/>
          <w:u w:val="single"/>
          <w:lang w:val="pt-BR"/>
        </w:rPr>
      </w:pPr>
    </w:p>
    <w:p w14:paraId="3F61976E">
      <w:pPr>
        <w:keepNext w:val="0"/>
        <w:keepLines w:val="0"/>
        <w:pageBreakBefore w:val="0"/>
        <w:widowControl w:val="0"/>
        <w:tabs>
          <w:tab w:val="left" w:pos="3520"/>
        </w:tabs>
        <w:kinsoku/>
        <w:wordWrap/>
        <w:overflowPunct/>
        <w:topLinePunct w:val="0"/>
        <w:autoSpaceDE w:val="0"/>
        <w:autoSpaceDN w:val="0"/>
        <w:bidi w:val="0"/>
        <w:adjustRightInd/>
        <w:snapToGrid/>
        <w:spacing w:before="0"/>
        <w:ind w:right="0"/>
        <w:jc w:val="both"/>
        <w:textAlignment w:val="auto"/>
        <w:rPr>
          <w:rFonts w:hint="default" w:ascii="Times New Roman" w:hAnsi="Times New Roman" w:eastAsia="SimSun" w:cs="Times New Roman"/>
          <w:b/>
          <w:bCs/>
          <w:sz w:val="24"/>
          <w:szCs w:val="24"/>
        </w:rPr>
      </w:pPr>
    </w:p>
    <w:p w14:paraId="5F1DC4C5">
      <w:pPr>
        <w:keepNext w:val="0"/>
        <w:keepLines w:val="0"/>
        <w:pageBreakBefore w:val="0"/>
        <w:widowControl w:val="0"/>
        <w:tabs>
          <w:tab w:val="left" w:pos="3520"/>
        </w:tabs>
        <w:kinsoku/>
        <w:wordWrap/>
        <w:overflowPunct/>
        <w:topLinePunct w:val="0"/>
        <w:autoSpaceDE w:val="0"/>
        <w:autoSpaceDN w:val="0"/>
        <w:bidi w:val="0"/>
        <w:adjustRightInd/>
        <w:snapToGrid/>
        <w:spacing w:before="0"/>
        <w:ind w:left="3968" w:right="0" w:firstLine="0"/>
        <w:jc w:val="both"/>
        <w:textAlignment w:val="auto"/>
        <w:rPr>
          <w:rFonts w:hint="default" w:ascii="Times New Roman" w:hAnsi="Times New Roman" w:eastAsia="SimSun" w:cs="Times New Roman"/>
          <w:b/>
          <w:bCs/>
          <w:sz w:val="24"/>
          <w:szCs w:val="24"/>
          <w:lang w:val="pt-BR"/>
        </w:rPr>
      </w:pPr>
      <w:r>
        <w:rPr>
          <w:rFonts w:hint="default" w:ascii="Times New Roman" w:hAnsi="Times New Roman" w:eastAsia="SimSun"/>
          <w:b/>
          <w:bCs/>
          <w:sz w:val="24"/>
          <w:szCs w:val="24"/>
          <w:lang w:val="pt-BR"/>
        </w:rPr>
        <w:t xml:space="preserve">CONCEDE A MEDALHA DE HONRA AO MÉRITO RIO BRANCO AO 3º SARGENTO PM </w:t>
      </w:r>
      <w:bookmarkStart w:id="0" w:name="_GoBack"/>
      <w:r>
        <w:rPr>
          <w:rFonts w:hint="default" w:ascii="Times New Roman" w:hAnsi="Times New Roman" w:eastAsia="SimSun"/>
          <w:b/>
          <w:bCs/>
          <w:sz w:val="24"/>
          <w:szCs w:val="24"/>
          <w:lang w:val="pt-BR"/>
        </w:rPr>
        <w:t>THIAGO NOGUEIRA</w:t>
      </w:r>
      <w:bookmarkEnd w:id="0"/>
      <w:r>
        <w:rPr>
          <w:rFonts w:hint="default" w:ascii="Times New Roman" w:hAnsi="Times New Roman" w:eastAsia="SimSun"/>
          <w:b/>
          <w:bCs/>
          <w:sz w:val="24"/>
          <w:szCs w:val="24"/>
          <w:lang w:val="pt-BR"/>
        </w:rPr>
        <w:t xml:space="preserve"> GOMES, POR SUA RELEVANTE CONTRIBUIÇÃO À SEGURANÇA PÚBLICA E AO MUNICÍPIO DE BOA VISTA.</w:t>
      </w:r>
    </w:p>
    <w:p w14:paraId="1CAB217C">
      <w:pPr>
        <w:keepNext w:val="0"/>
        <w:keepLines w:val="0"/>
        <w:pageBreakBefore w:val="0"/>
        <w:widowControl w:val="0"/>
        <w:kinsoku/>
        <w:wordWrap/>
        <w:overflowPunct/>
        <w:topLinePunct w:val="0"/>
        <w:autoSpaceDE w:val="0"/>
        <w:autoSpaceDN w:val="0"/>
        <w:bidi w:val="0"/>
        <w:adjustRightInd/>
        <w:snapToGrid/>
        <w:spacing w:before="0"/>
        <w:ind w:right="0"/>
        <w:jc w:val="both"/>
        <w:textAlignment w:val="auto"/>
        <w:rPr>
          <w:rFonts w:hint="default" w:ascii="Times New Roman" w:hAnsi="Times New Roman" w:cs="Times New Roman"/>
          <w:b/>
          <w:spacing w:val="-2"/>
          <w:sz w:val="24"/>
          <w:szCs w:val="24"/>
          <w:u w:val="none"/>
        </w:rPr>
      </w:pPr>
    </w:p>
    <w:p w14:paraId="4304F643">
      <w:pPr>
        <w:spacing w:before="0"/>
        <w:ind w:left="389" w:right="92" w:firstLine="0"/>
        <w:jc w:val="center"/>
        <w:rPr>
          <w:rFonts w:hint="default" w:ascii="Times New Roman" w:hAnsi="Times New Roman" w:cs="Times New Roman"/>
          <w:b/>
          <w:spacing w:val="-2"/>
          <w:sz w:val="24"/>
          <w:szCs w:val="24"/>
          <w:u w:val="single"/>
        </w:rPr>
      </w:pPr>
    </w:p>
    <w:p w14:paraId="6417EE78">
      <w:pPr>
        <w:spacing w:before="0"/>
        <w:ind w:left="389" w:right="92" w:firstLine="0"/>
        <w:jc w:val="center"/>
        <w:rPr>
          <w:rFonts w:hint="default" w:ascii="Times New Roman" w:hAnsi="Times New Roman" w:cs="Times New Roman"/>
          <w:b/>
          <w:spacing w:val="-2"/>
          <w:sz w:val="24"/>
          <w:szCs w:val="24"/>
          <w:u w:val="single"/>
        </w:rPr>
      </w:pPr>
    </w:p>
    <w:p w14:paraId="367CAC17">
      <w:pPr>
        <w:keepNext w:val="0"/>
        <w:keepLines w:val="0"/>
        <w:pageBreakBefore w:val="0"/>
        <w:widowControl w:val="0"/>
        <w:kinsoku/>
        <w:wordWrap/>
        <w:overflowPunct/>
        <w:topLinePunct w:val="0"/>
        <w:autoSpaceDE w:val="0"/>
        <w:autoSpaceDN w:val="0"/>
        <w:bidi w:val="0"/>
        <w:adjustRightInd/>
        <w:snapToGrid/>
        <w:spacing w:line="360" w:lineRule="auto"/>
        <w:ind w:firstLine="708" w:firstLineChars="0"/>
        <w:jc w:val="both"/>
        <w:textAlignment w:val="auto"/>
        <w:rPr>
          <w:rFonts w:hint="default" w:ascii="Times New Roman" w:hAnsi="Times New Roman" w:cs="Times New Roman"/>
          <w:sz w:val="24"/>
          <w:szCs w:val="24"/>
        </w:rPr>
      </w:pPr>
      <w:r>
        <w:rPr>
          <w:rFonts w:hint="default" w:ascii="Times New Roman" w:hAnsi="Times New Roman" w:cs="Times New Roman"/>
          <w:b/>
          <w:bCs/>
          <w:sz w:val="24"/>
          <w:szCs w:val="24"/>
        </w:rPr>
        <w:t>O PRESIDENTE DA CÂMARA MUNICIPAL DE BOA VISTA,</w:t>
      </w:r>
      <w:r>
        <w:rPr>
          <w:rFonts w:hint="default" w:ascii="Times New Roman" w:hAnsi="Times New Roman" w:cs="Times New Roman"/>
          <w:sz w:val="24"/>
          <w:szCs w:val="24"/>
        </w:rPr>
        <w:t xml:space="preserve"> faz saber que a Edilidade aprovou, e ele promulga o seguinte: </w:t>
      </w:r>
    </w:p>
    <w:p w14:paraId="19291EA7">
      <w:pPr>
        <w:keepNext w:val="0"/>
        <w:keepLines w:val="0"/>
        <w:pageBreakBefore w:val="0"/>
        <w:widowControl w:val="0"/>
        <w:kinsoku/>
        <w:wordWrap/>
        <w:overflowPunct/>
        <w:topLinePunct w:val="0"/>
        <w:autoSpaceDE w:val="0"/>
        <w:autoSpaceDN w:val="0"/>
        <w:bidi w:val="0"/>
        <w:adjustRightInd/>
        <w:snapToGrid/>
        <w:spacing w:line="360" w:lineRule="auto"/>
        <w:ind w:firstLine="708" w:firstLineChars="0"/>
        <w:jc w:val="both"/>
        <w:textAlignment w:val="auto"/>
        <w:rPr>
          <w:rFonts w:hint="default" w:ascii="Times New Roman" w:hAnsi="Times New Roman" w:cs="Times New Roman"/>
          <w:sz w:val="24"/>
          <w:szCs w:val="24"/>
        </w:rPr>
      </w:pPr>
    </w:p>
    <w:p w14:paraId="5DD1E85B">
      <w:pPr>
        <w:keepNext w:val="0"/>
        <w:keepLines w:val="0"/>
        <w:pageBreakBefore w:val="0"/>
        <w:widowControl w:val="0"/>
        <w:kinsoku/>
        <w:wordWrap/>
        <w:overflowPunct/>
        <w:topLinePunct w:val="0"/>
        <w:autoSpaceDE w:val="0"/>
        <w:autoSpaceDN w:val="0"/>
        <w:bidi w:val="0"/>
        <w:adjustRightInd/>
        <w:snapToGrid/>
        <w:spacing w:line="360" w:lineRule="auto"/>
        <w:ind w:firstLine="708" w:firstLineChars="0"/>
        <w:jc w:val="both"/>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DECRETO LEGISLATIVO </w:t>
      </w:r>
    </w:p>
    <w:p w14:paraId="2ED4A75B">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default" w:ascii="Times New Roman" w:hAnsi="Times New Roman" w:cs="Times New Roman"/>
          <w:sz w:val="24"/>
          <w:szCs w:val="24"/>
        </w:rPr>
      </w:pPr>
    </w:p>
    <w:p w14:paraId="288FD7A7">
      <w:pPr>
        <w:keepNext w:val="0"/>
        <w:keepLines w:val="0"/>
        <w:pageBreakBefore w:val="0"/>
        <w:widowControl w:val="0"/>
        <w:kinsoku/>
        <w:wordWrap/>
        <w:overflowPunct/>
        <w:topLinePunct w:val="0"/>
        <w:autoSpaceDE w:val="0"/>
        <w:autoSpaceDN w:val="0"/>
        <w:bidi w:val="0"/>
        <w:adjustRightInd/>
        <w:snapToGrid/>
        <w:spacing w:line="360" w:lineRule="auto"/>
        <w:ind w:firstLine="708" w:firstLineChars="0"/>
        <w:jc w:val="both"/>
        <w:textAlignment w:val="auto"/>
        <w:rPr>
          <w:rFonts w:hint="default" w:ascii="Times New Roman" w:hAnsi="Times New Roman" w:cs="Times New Roman"/>
          <w:sz w:val="24"/>
          <w:szCs w:val="24"/>
        </w:rPr>
      </w:pPr>
      <w:r>
        <w:rPr>
          <w:rFonts w:hint="default" w:ascii="Times New Roman" w:hAnsi="Times New Roman"/>
          <w:sz w:val="24"/>
          <w:szCs w:val="24"/>
        </w:rPr>
        <w:t xml:space="preserve">Art. 1º Fica concedida a </w:t>
      </w:r>
      <w:r>
        <w:rPr>
          <w:rFonts w:hint="default" w:ascii="Times New Roman" w:hAnsi="Times New Roman"/>
          <w:b/>
          <w:bCs/>
          <w:sz w:val="24"/>
          <w:szCs w:val="24"/>
        </w:rPr>
        <w:t xml:space="preserve">Medalha de Honra ao Mérito Rio Branco ao 3º Sargento PM Thiago Nogueira Gomes, </w:t>
      </w:r>
      <w:r>
        <w:rPr>
          <w:rFonts w:hint="default" w:ascii="Times New Roman" w:hAnsi="Times New Roman"/>
          <w:sz w:val="24"/>
          <w:szCs w:val="24"/>
        </w:rPr>
        <w:t>em reconhecimento aos relevantes serviços prestados à segurança pública e à sociedade de Boa Vista.</w:t>
      </w:r>
    </w:p>
    <w:p w14:paraId="47C3A5A9">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default" w:ascii="Times New Roman" w:hAnsi="Times New Roman" w:cs="Times New Roman"/>
          <w:b w:val="0"/>
          <w:bCs w:val="0"/>
          <w:sz w:val="24"/>
          <w:szCs w:val="24"/>
        </w:rPr>
      </w:pPr>
    </w:p>
    <w:p w14:paraId="7D8CEF11">
      <w:pPr>
        <w:keepNext w:val="0"/>
        <w:keepLines w:val="0"/>
        <w:pageBreakBefore w:val="0"/>
        <w:widowControl w:val="0"/>
        <w:kinsoku/>
        <w:wordWrap/>
        <w:overflowPunct/>
        <w:topLinePunct w:val="0"/>
        <w:autoSpaceDE w:val="0"/>
        <w:autoSpaceDN w:val="0"/>
        <w:bidi w:val="0"/>
        <w:adjustRightInd/>
        <w:snapToGrid/>
        <w:spacing w:line="360" w:lineRule="auto"/>
        <w:ind w:firstLine="708" w:firstLineChars="0"/>
        <w:jc w:val="both"/>
        <w:textAlignment w:val="auto"/>
        <w:rPr>
          <w:rFonts w:hint="default" w:ascii="Times New Roman" w:hAnsi="Times New Roman" w:cs="Times New Roman"/>
          <w:sz w:val="24"/>
          <w:szCs w:val="24"/>
          <w:lang w:val="pt-BR"/>
        </w:rPr>
      </w:pPr>
      <w:r>
        <w:rPr>
          <w:rFonts w:hint="default" w:ascii="Times New Roman" w:hAnsi="Times New Roman" w:cs="Times New Roman"/>
          <w:b w:val="0"/>
          <w:bCs w:val="0"/>
          <w:sz w:val="24"/>
          <w:szCs w:val="24"/>
        </w:rPr>
        <w:t xml:space="preserve">Parágrafo Único - </w:t>
      </w:r>
      <w:r>
        <w:rPr>
          <w:rFonts w:hint="default" w:ascii="Times New Roman" w:hAnsi="Times New Roman" w:cs="Times New Roman"/>
          <w:sz w:val="24"/>
          <w:szCs w:val="24"/>
        </w:rPr>
        <w:t>A solenidade de entrega do título dar-se-á no Plenário Estácio Pereira de Melo</w:t>
      </w:r>
      <w:r>
        <w:rPr>
          <w:rFonts w:hint="default" w:ascii="Times New Roman" w:hAnsi="Times New Roman" w:cs="Times New Roman"/>
          <w:sz w:val="24"/>
          <w:szCs w:val="24"/>
          <w:lang w:val="pt-BR"/>
        </w:rPr>
        <w:t>,</w:t>
      </w:r>
      <w:r>
        <w:rPr>
          <w:rFonts w:hint="default" w:ascii="Times New Roman" w:hAnsi="Times New Roman" w:cs="Times New Roman"/>
          <w:sz w:val="24"/>
          <w:szCs w:val="24"/>
        </w:rPr>
        <w:t xml:space="preserve"> sede da Câmara de Vereadores de Boa Vista, </w:t>
      </w:r>
      <w:r>
        <w:rPr>
          <w:rFonts w:hint="default" w:ascii="Times New Roman" w:hAnsi="Times New Roman" w:cs="Times New Roman"/>
          <w:sz w:val="24"/>
          <w:szCs w:val="24"/>
          <w:lang w:val="pt-BR"/>
        </w:rPr>
        <w:t xml:space="preserve">em sessão solene. </w:t>
      </w:r>
    </w:p>
    <w:p w14:paraId="52F770AB">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default" w:ascii="Times New Roman" w:hAnsi="Times New Roman" w:cs="Times New Roman"/>
          <w:sz w:val="24"/>
          <w:szCs w:val="24"/>
          <w:lang w:val="pt-BR"/>
        </w:rPr>
      </w:pPr>
    </w:p>
    <w:p w14:paraId="3B882A3B">
      <w:pPr>
        <w:keepNext w:val="0"/>
        <w:keepLines w:val="0"/>
        <w:pageBreakBefore w:val="0"/>
        <w:widowControl w:val="0"/>
        <w:kinsoku/>
        <w:wordWrap/>
        <w:overflowPunct/>
        <w:topLinePunct w:val="0"/>
        <w:autoSpaceDE w:val="0"/>
        <w:autoSpaceDN w:val="0"/>
        <w:bidi w:val="0"/>
        <w:adjustRightInd/>
        <w:snapToGrid/>
        <w:spacing w:line="360" w:lineRule="auto"/>
        <w:ind w:firstLine="708"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Art. 2°  Este Decreto Legislativo entra em vigor na data de sua publicação.</w:t>
      </w:r>
    </w:p>
    <w:p w14:paraId="766FD161">
      <w:pPr>
        <w:keepNext w:val="0"/>
        <w:keepLines w:val="0"/>
        <w:pageBreakBefore w:val="0"/>
        <w:widowControl w:val="0"/>
        <w:kinsoku/>
        <w:wordWrap/>
        <w:overflowPunct/>
        <w:topLinePunct w:val="0"/>
        <w:autoSpaceDE w:val="0"/>
        <w:autoSpaceDN w:val="0"/>
        <w:bidi w:val="0"/>
        <w:adjustRightInd/>
        <w:snapToGrid/>
        <w:spacing w:line="360" w:lineRule="auto"/>
        <w:ind w:firstLine="708" w:firstLineChars="0"/>
        <w:jc w:val="both"/>
        <w:textAlignment w:val="auto"/>
        <w:rPr>
          <w:rFonts w:hint="default" w:ascii="Times New Roman" w:hAnsi="Times New Roman" w:cs="Times New Roman"/>
          <w:sz w:val="24"/>
          <w:szCs w:val="24"/>
        </w:rPr>
      </w:pPr>
    </w:p>
    <w:p w14:paraId="5E89EC6A">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default" w:ascii="Times New Roman" w:hAnsi="Times New Roman" w:cs="Times New Roman"/>
          <w:sz w:val="24"/>
          <w:szCs w:val="24"/>
        </w:rPr>
      </w:pPr>
    </w:p>
    <w:p w14:paraId="20DA6692">
      <w:pPr>
        <w:spacing w:before="0"/>
        <w:ind w:left="389" w:right="92" w:firstLine="0"/>
        <w:jc w:val="center"/>
        <w:rPr>
          <w:rFonts w:hint="default" w:ascii="Times New Roman" w:hAnsi="Times New Roman" w:cs="Times New Roman"/>
          <w:b/>
          <w:spacing w:val="-2"/>
          <w:sz w:val="24"/>
          <w:szCs w:val="24"/>
          <w:u w:val="single"/>
        </w:rPr>
      </w:pPr>
    </w:p>
    <w:p w14:paraId="1DE757B6">
      <w:pPr>
        <w:spacing w:before="0"/>
        <w:ind w:left="389" w:right="92" w:firstLine="0"/>
        <w:jc w:val="center"/>
        <w:rPr>
          <w:rFonts w:hint="default" w:ascii="Times New Roman" w:hAnsi="Times New Roman" w:cs="Times New Roman"/>
          <w:b/>
          <w:spacing w:val="-2"/>
          <w:sz w:val="24"/>
          <w:szCs w:val="24"/>
          <w:u w:val="single"/>
        </w:rPr>
      </w:pPr>
    </w:p>
    <w:p w14:paraId="6DEA989F">
      <w:pPr>
        <w:spacing w:before="0"/>
        <w:ind w:left="389" w:right="92" w:firstLine="0"/>
        <w:jc w:val="center"/>
        <w:rPr>
          <w:rFonts w:hint="default" w:ascii="Times New Roman" w:hAnsi="Times New Roman" w:cs="Times New Roman"/>
          <w:b/>
          <w:spacing w:val="-2"/>
          <w:sz w:val="24"/>
          <w:szCs w:val="24"/>
          <w:u w:val="single"/>
        </w:rPr>
      </w:pPr>
    </w:p>
    <w:p w14:paraId="475EE4A4">
      <w:pPr>
        <w:spacing w:before="0"/>
        <w:ind w:left="389" w:right="92" w:firstLine="0"/>
        <w:jc w:val="center"/>
        <w:rPr>
          <w:rFonts w:hint="default" w:ascii="Times New Roman" w:hAnsi="Times New Roman" w:cs="Times New Roman"/>
          <w:b/>
          <w:spacing w:val="-2"/>
          <w:sz w:val="24"/>
          <w:szCs w:val="24"/>
          <w:u w:val="single"/>
        </w:rPr>
      </w:pPr>
    </w:p>
    <w:p w14:paraId="7EF311E9">
      <w:pPr>
        <w:spacing w:before="0"/>
        <w:ind w:left="389" w:right="92" w:firstLine="0"/>
        <w:jc w:val="center"/>
        <w:rPr>
          <w:rFonts w:hint="default" w:ascii="Times New Roman" w:hAnsi="Times New Roman" w:cs="Times New Roman"/>
          <w:b/>
          <w:spacing w:val="-2"/>
          <w:sz w:val="24"/>
          <w:szCs w:val="24"/>
          <w:u w:val="single"/>
        </w:rPr>
      </w:pPr>
    </w:p>
    <w:p w14:paraId="750AEA4A">
      <w:pPr>
        <w:spacing w:before="0"/>
        <w:ind w:left="389" w:right="92" w:firstLine="0"/>
        <w:jc w:val="center"/>
        <w:rPr>
          <w:rFonts w:hint="default" w:ascii="Times New Roman" w:hAnsi="Times New Roman" w:cs="Times New Roman"/>
          <w:b/>
          <w:spacing w:val="-2"/>
          <w:sz w:val="24"/>
          <w:szCs w:val="24"/>
          <w:u w:val="single"/>
        </w:rPr>
      </w:pPr>
    </w:p>
    <w:p w14:paraId="5AEC2A55">
      <w:pPr>
        <w:spacing w:before="0"/>
        <w:ind w:left="389" w:right="92" w:firstLine="0"/>
        <w:jc w:val="center"/>
        <w:rPr>
          <w:rFonts w:hint="default" w:ascii="Times New Roman" w:hAnsi="Times New Roman" w:cs="Times New Roman"/>
          <w:b/>
          <w:spacing w:val="-2"/>
          <w:sz w:val="24"/>
          <w:szCs w:val="24"/>
          <w:u w:val="single"/>
          <w:lang w:val="pt-BR"/>
        </w:rPr>
      </w:pPr>
    </w:p>
    <w:p w14:paraId="234C6B2A">
      <w:pPr>
        <w:spacing w:before="0"/>
        <w:ind w:left="389" w:right="92" w:firstLine="0"/>
        <w:jc w:val="center"/>
        <w:rPr>
          <w:rFonts w:hint="default" w:ascii="Times New Roman" w:hAnsi="Times New Roman" w:cs="Times New Roman"/>
          <w:b/>
          <w:spacing w:val="-2"/>
          <w:sz w:val="24"/>
          <w:szCs w:val="24"/>
          <w:u w:val="single"/>
          <w:lang w:val="pt-BR"/>
        </w:rPr>
      </w:pPr>
    </w:p>
    <w:p w14:paraId="21985E18">
      <w:pPr>
        <w:spacing w:before="0"/>
        <w:ind w:left="389" w:right="92" w:firstLine="0"/>
        <w:jc w:val="center"/>
        <w:rPr>
          <w:rFonts w:hint="default" w:ascii="Times New Roman" w:hAnsi="Times New Roman" w:cs="Times New Roman"/>
          <w:b/>
          <w:spacing w:val="-2"/>
          <w:sz w:val="24"/>
          <w:szCs w:val="24"/>
          <w:u w:val="single"/>
        </w:rPr>
      </w:pPr>
    </w:p>
    <w:p w14:paraId="2E1FB900">
      <w:pPr>
        <w:spacing w:before="0"/>
        <w:ind w:left="389" w:right="92" w:firstLine="0"/>
        <w:jc w:val="center"/>
        <w:rPr>
          <w:rFonts w:hint="default" w:ascii="Times New Roman" w:hAnsi="Times New Roman" w:cs="Times New Roman"/>
          <w:b/>
          <w:spacing w:val="-2"/>
          <w:sz w:val="24"/>
          <w:szCs w:val="24"/>
          <w:u w:val="single"/>
        </w:rPr>
      </w:pPr>
    </w:p>
    <w:p w14:paraId="2172D186">
      <w:pPr>
        <w:spacing w:before="0"/>
        <w:ind w:left="389" w:right="92" w:firstLine="0"/>
        <w:jc w:val="center"/>
        <w:rPr>
          <w:rFonts w:hint="default" w:ascii="Times New Roman" w:hAnsi="Times New Roman" w:cs="Times New Roman"/>
          <w:b/>
          <w:spacing w:val="-2"/>
          <w:sz w:val="24"/>
          <w:szCs w:val="24"/>
          <w:u w:val="single"/>
        </w:rPr>
      </w:pPr>
    </w:p>
    <w:p w14:paraId="67781446">
      <w:pPr>
        <w:spacing w:before="0"/>
        <w:ind w:right="92"/>
        <w:jc w:val="center"/>
        <w:rPr>
          <w:rFonts w:hint="default" w:ascii="Times New Roman" w:hAnsi="Times New Roman" w:cs="Times New Roman"/>
          <w:sz w:val="24"/>
          <w:szCs w:val="24"/>
          <w:lang w:val="pt-BR"/>
        </w:rPr>
      </w:pPr>
      <w:r>
        <w:rPr>
          <w:rFonts w:hint="default" w:ascii="Times New Roman" w:hAnsi="Times New Roman" w:cs="Times New Roman"/>
          <w:b/>
          <w:spacing w:val="-2"/>
          <w:sz w:val="24"/>
          <w:szCs w:val="24"/>
          <w:u w:val="single"/>
        </w:rPr>
        <w:t>JUSTIFICATIVA</w:t>
      </w:r>
    </w:p>
    <w:p w14:paraId="074DAD59">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default" w:ascii="Times New Roman" w:hAnsi="Times New Roman" w:cs="Times New Roman"/>
          <w:sz w:val="24"/>
          <w:szCs w:val="24"/>
          <w:lang w:val="pt-BR"/>
        </w:rPr>
      </w:pPr>
    </w:p>
    <w:p w14:paraId="06637032">
      <w:pPr>
        <w:keepNext w:val="0"/>
        <w:keepLines w:val="0"/>
        <w:pageBreakBefore w:val="0"/>
        <w:widowControl w:val="0"/>
        <w:kinsoku/>
        <w:wordWrap/>
        <w:overflowPunct/>
        <w:topLinePunct w:val="0"/>
        <w:autoSpaceDE w:val="0"/>
        <w:autoSpaceDN w:val="0"/>
        <w:bidi w:val="0"/>
        <w:adjustRightInd/>
        <w:snapToGrid/>
        <w:spacing w:line="360" w:lineRule="auto"/>
        <w:ind w:firstLine="708" w:firstLineChars="0"/>
        <w:jc w:val="both"/>
        <w:textAlignment w:val="auto"/>
        <w:rPr>
          <w:rFonts w:hint="default" w:ascii="Times New Roman" w:hAnsi="Times New Roman"/>
          <w:sz w:val="23"/>
          <w:szCs w:val="23"/>
          <w:lang w:val="pt-BR"/>
        </w:rPr>
      </w:pPr>
      <w:r>
        <w:rPr>
          <w:rFonts w:hint="default" w:ascii="Times New Roman" w:hAnsi="Times New Roman"/>
          <w:sz w:val="23"/>
          <w:szCs w:val="23"/>
          <w:lang w:val="pt-BR"/>
        </w:rPr>
        <w:t xml:space="preserve">O presente Projeto de Decreto Legislativo tem por finalidade homenagear o 3º Sargento PM Thiago Nogueira Gomes, profissional que, desde sua inclusão nas fileiras da Polícia Militar de Roraima, em 20 de fevereiro de 2014, vem construindo uma trajetória marcada por dedicação, disciplina, comprometimento e exemplar conduta funcional. Durante oito anos de atuação no 2º Batalhão de Polícia Militar, o Sgt Thiago integrou inicialmente o programa Polícia na Rua, até 2016, e posteriormente a equipe de Reforço Setorial, desempenhando atividades essenciais no enfrentamento à criminalidade e no apoio às viaturas de 1ª malha. </w:t>
      </w:r>
    </w:p>
    <w:p w14:paraId="4DFA8189">
      <w:pPr>
        <w:keepNext w:val="0"/>
        <w:keepLines w:val="0"/>
        <w:pageBreakBefore w:val="0"/>
        <w:widowControl w:val="0"/>
        <w:kinsoku/>
        <w:wordWrap/>
        <w:overflowPunct/>
        <w:topLinePunct w:val="0"/>
        <w:autoSpaceDE w:val="0"/>
        <w:autoSpaceDN w:val="0"/>
        <w:bidi w:val="0"/>
        <w:adjustRightInd/>
        <w:snapToGrid/>
        <w:spacing w:line="360" w:lineRule="auto"/>
        <w:ind w:firstLine="708" w:firstLineChars="0"/>
        <w:jc w:val="both"/>
        <w:textAlignment w:val="auto"/>
        <w:rPr>
          <w:rFonts w:hint="default" w:ascii="Times New Roman" w:hAnsi="Times New Roman"/>
          <w:sz w:val="23"/>
          <w:szCs w:val="23"/>
          <w:lang w:val="pt-BR"/>
        </w:rPr>
      </w:pPr>
      <w:r>
        <w:rPr>
          <w:rFonts w:hint="default" w:ascii="Times New Roman" w:hAnsi="Times New Roman"/>
          <w:sz w:val="23"/>
          <w:szCs w:val="23"/>
          <w:lang w:val="pt-BR"/>
        </w:rPr>
        <w:t xml:space="preserve">Nesse período, participou de diversas ocorrências de grande relevância e alta complexidade, tendo seu desempenho reconhecido por meio de inúmeros elogios em sua ficha disciplinar. Atualmente lotado na Casa Militar da Governadoria, exerce a função de Comandante da Guarda, sendo responsável pela segurança do Palácio do Governo. Trata-se de função estratégica que exige preparo técnico, responsabilidade institucional e conduta irrepreensível qualidades que o militar demonstra continuamente em sua atuação. </w:t>
      </w:r>
    </w:p>
    <w:p w14:paraId="4DDED4D4">
      <w:pPr>
        <w:keepNext w:val="0"/>
        <w:keepLines w:val="0"/>
        <w:pageBreakBefore w:val="0"/>
        <w:widowControl w:val="0"/>
        <w:kinsoku/>
        <w:wordWrap/>
        <w:overflowPunct/>
        <w:topLinePunct w:val="0"/>
        <w:autoSpaceDE w:val="0"/>
        <w:autoSpaceDN w:val="0"/>
        <w:bidi w:val="0"/>
        <w:adjustRightInd/>
        <w:snapToGrid/>
        <w:spacing w:line="360" w:lineRule="auto"/>
        <w:ind w:firstLine="708" w:firstLineChars="0"/>
        <w:jc w:val="both"/>
        <w:textAlignment w:val="auto"/>
        <w:rPr>
          <w:rFonts w:hint="default"/>
          <w:sz w:val="23"/>
          <w:szCs w:val="23"/>
          <w:lang w:val="pt-BR"/>
        </w:rPr>
      </w:pPr>
      <w:r>
        <w:rPr>
          <w:rFonts w:hint="default" w:ascii="Times New Roman" w:hAnsi="Times New Roman"/>
          <w:sz w:val="23"/>
          <w:szCs w:val="23"/>
          <w:lang w:val="pt-BR"/>
        </w:rPr>
        <w:t>Sua formação acadêmica e profissional é igualmente destacada. Especialista em Segurança Pública e acadêmico de Licenciatura Plena em Matemática, o Sgt Thiago possui cursos fundamentais para o aprimoramento de sua atividade policial, entre eles: Direção Defensiva</w:t>
      </w:r>
      <w:r>
        <w:rPr>
          <w:rFonts w:hint="default"/>
          <w:sz w:val="23"/>
          <w:szCs w:val="23"/>
          <w:lang w:val="pt-BR"/>
        </w:rPr>
        <w:t xml:space="preserve">, </w:t>
      </w:r>
      <w:r>
        <w:rPr>
          <w:rFonts w:hint="default" w:ascii="Times New Roman" w:hAnsi="Times New Roman"/>
          <w:sz w:val="23"/>
          <w:szCs w:val="23"/>
          <w:lang w:val="pt-BR"/>
        </w:rPr>
        <w:t>no qual atuou como instrutor na formação dos Guardas Municipais de Mucajaí em 2017, em curso integrado com PM, BM, PC e secretarias locais</w:t>
      </w:r>
      <w:r>
        <w:rPr>
          <w:rFonts w:hint="default"/>
          <w:sz w:val="23"/>
          <w:szCs w:val="23"/>
          <w:lang w:val="pt-BR"/>
        </w:rPr>
        <w:t xml:space="preserve">. </w:t>
      </w:r>
    </w:p>
    <w:p w14:paraId="7C1ECEC9">
      <w:pPr>
        <w:keepNext w:val="0"/>
        <w:keepLines w:val="0"/>
        <w:pageBreakBefore w:val="0"/>
        <w:widowControl w:val="0"/>
        <w:kinsoku/>
        <w:wordWrap/>
        <w:overflowPunct/>
        <w:topLinePunct w:val="0"/>
        <w:autoSpaceDE w:val="0"/>
        <w:autoSpaceDN w:val="0"/>
        <w:bidi w:val="0"/>
        <w:adjustRightInd/>
        <w:snapToGrid/>
        <w:spacing w:line="360" w:lineRule="auto"/>
        <w:ind w:firstLine="708" w:firstLineChars="0"/>
        <w:jc w:val="both"/>
        <w:textAlignment w:val="auto"/>
        <w:rPr>
          <w:rFonts w:hint="default" w:ascii="Times New Roman" w:hAnsi="Times New Roman"/>
          <w:sz w:val="23"/>
          <w:szCs w:val="23"/>
          <w:lang w:val="pt-BR"/>
        </w:rPr>
      </w:pPr>
      <w:r>
        <w:rPr>
          <w:rFonts w:hint="default" w:ascii="Times New Roman" w:hAnsi="Times New Roman"/>
          <w:sz w:val="23"/>
          <w:szCs w:val="23"/>
          <w:lang w:val="pt-BR"/>
        </w:rPr>
        <w:t>Abordagem à Pessoa Surda (2018), também com atuação como instrutor; Curso de Formação da Guarda Municipal de Bonfim</w:t>
      </w:r>
      <w:r>
        <w:rPr>
          <w:rFonts w:hint="default"/>
          <w:sz w:val="23"/>
          <w:szCs w:val="23"/>
          <w:lang w:val="pt-BR"/>
        </w:rPr>
        <w:t xml:space="preserve">, </w:t>
      </w:r>
      <w:r>
        <w:rPr>
          <w:rFonts w:hint="default" w:ascii="Times New Roman" w:hAnsi="Times New Roman"/>
          <w:sz w:val="23"/>
          <w:szCs w:val="23"/>
          <w:lang w:val="pt-BR"/>
        </w:rPr>
        <w:t xml:space="preserve">e o Curso de Conduta de Sobrevivência e Autoproteção Policial (COSAP), cuja coordenação e instrução desempenhou em mais de 30 edições. Em 2022, após concluir com êxito o Curso de Formação de Sargentos (CFS) pela Academia de Polícia Integrada Coronel Santiago – APICS/RR, foi promovido à graduação de 3º Sargento PM. </w:t>
      </w:r>
    </w:p>
    <w:p w14:paraId="176FE513">
      <w:pPr>
        <w:keepNext w:val="0"/>
        <w:keepLines w:val="0"/>
        <w:pageBreakBefore w:val="0"/>
        <w:widowControl w:val="0"/>
        <w:kinsoku/>
        <w:wordWrap/>
        <w:overflowPunct/>
        <w:topLinePunct w:val="0"/>
        <w:autoSpaceDE w:val="0"/>
        <w:autoSpaceDN w:val="0"/>
        <w:bidi w:val="0"/>
        <w:adjustRightInd/>
        <w:snapToGrid/>
        <w:spacing w:line="360" w:lineRule="auto"/>
        <w:ind w:firstLine="708" w:firstLineChars="0"/>
        <w:jc w:val="both"/>
        <w:textAlignment w:val="auto"/>
        <w:rPr>
          <w:rFonts w:hint="default" w:ascii="Times New Roman" w:hAnsi="Times New Roman" w:cs="Times New Roman"/>
          <w:sz w:val="23"/>
          <w:szCs w:val="23"/>
          <w:lang w:val="pt-BR"/>
        </w:rPr>
      </w:pPr>
      <w:r>
        <w:rPr>
          <w:rFonts w:hint="default" w:ascii="Times New Roman" w:hAnsi="Times New Roman"/>
          <w:sz w:val="23"/>
          <w:szCs w:val="23"/>
          <w:lang w:val="pt-BR"/>
        </w:rPr>
        <w:t>O militar possui comportamento Excepcional e não registra qualquer punição disciplinar, evidenciando ética, profissionalismo e elevado compromisso com o serviço público. Reconhecido por sua postura exemplar, liderança, responsabilidade e espírito colaborativo, o Sgt Thiago Nogueira Gomes é referência positiva dentro e fora da corporação. Diante de sua trajetória sólida, de sua contribuição efetiva para a segurança pública e de seu comprometimento com o bem-estar da população roraimense, é plenamente justa e meritória a concessão da Medalha de Honra ao Mérito Rio Branco ao 3º Sargento PM Thiago Nogueira Gomes.</w:t>
      </w:r>
    </w:p>
    <w:p w14:paraId="73D4386C">
      <w:pPr>
        <w:spacing w:before="0"/>
        <w:ind w:right="0"/>
        <w:jc w:val="left"/>
        <w:rPr>
          <w:rFonts w:hint="default" w:ascii="Times New Roman" w:hAnsi="Times New Roman" w:cs="Times New Roman"/>
          <w:sz w:val="24"/>
          <w:szCs w:val="24"/>
        </w:rPr>
      </w:pPr>
    </w:p>
    <w:p w14:paraId="3DE67505">
      <w:pPr>
        <w:spacing w:before="0"/>
        <w:ind w:right="0"/>
        <w:jc w:val="right"/>
        <w:rPr>
          <w:rFonts w:hint="default" w:ascii="Times New Roman" w:hAnsi="Times New Roman" w:cs="Times New Roman"/>
          <w:spacing w:val="-2"/>
          <w:sz w:val="24"/>
          <w:szCs w:val="24"/>
        </w:rPr>
      </w:pPr>
      <w:r>
        <w:rPr>
          <w:rFonts w:hint="default" w:ascii="Times New Roman" w:hAnsi="Times New Roman" w:cs="Times New Roman"/>
          <w:sz w:val="24"/>
          <w:szCs w:val="24"/>
        </w:rPr>
        <w:t>Plenário</w:t>
      </w:r>
      <w:r>
        <w:rPr>
          <w:rFonts w:hint="default" w:ascii="Times New Roman" w:hAnsi="Times New Roman" w:cs="Times New Roman"/>
          <w:spacing w:val="-6"/>
          <w:sz w:val="24"/>
          <w:szCs w:val="24"/>
        </w:rPr>
        <w:t xml:space="preserve"> </w:t>
      </w:r>
      <w:r>
        <w:rPr>
          <w:rFonts w:hint="default" w:ascii="Times New Roman" w:hAnsi="Times New Roman" w:cs="Times New Roman"/>
          <w:b/>
          <w:sz w:val="24"/>
          <w:szCs w:val="24"/>
        </w:rPr>
        <w:t>“Estácio</w:t>
      </w:r>
      <w:r>
        <w:rPr>
          <w:rFonts w:hint="default" w:ascii="Times New Roman" w:hAnsi="Times New Roman" w:cs="Times New Roman"/>
          <w:b/>
          <w:spacing w:val="-9"/>
          <w:sz w:val="24"/>
          <w:szCs w:val="24"/>
        </w:rPr>
        <w:t xml:space="preserve"> </w:t>
      </w:r>
      <w:r>
        <w:rPr>
          <w:rFonts w:hint="default" w:ascii="Times New Roman" w:hAnsi="Times New Roman" w:cs="Times New Roman"/>
          <w:b/>
          <w:sz w:val="24"/>
          <w:szCs w:val="24"/>
        </w:rPr>
        <w:t>Pereira</w:t>
      </w:r>
      <w:r>
        <w:rPr>
          <w:rFonts w:hint="default" w:ascii="Times New Roman" w:hAnsi="Times New Roman" w:cs="Times New Roman"/>
          <w:b/>
          <w:spacing w:val="-4"/>
          <w:sz w:val="24"/>
          <w:szCs w:val="24"/>
        </w:rPr>
        <w:t xml:space="preserve"> </w:t>
      </w:r>
      <w:r>
        <w:rPr>
          <w:rFonts w:hint="default" w:ascii="Times New Roman" w:hAnsi="Times New Roman" w:cs="Times New Roman"/>
          <w:b/>
          <w:sz w:val="24"/>
          <w:szCs w:val="24"/>
        </w:rPr>
        <w:t>de</w:t>
      </w:r>
      <w:r>
        <w:rPr>
          <w:rFonts w:hint="default" w:ascii="Times New Roman" w:hAnsi="Times New Roman" w:cs="Times New Roman"/>
          <w:b/>
          <w:spacing w:val="-2"/>
          <w:sz w:val="24"/>
          <w:szCs w:val="24"/>
        </w:rPr>
        <w:t xml:space="preserve"> </w:t>
      </w:r>
      <w:r>
        <w:rPr>
          <w:rFonts w:hint="default" w:ascii="Times New Roman" w:hAnsi="Times New Roman" w:cs="Times New Roman"/>
          <w:b/>
          <w:sz w:val="24"/>
          <w:szCs w:val="24"/>
        </w:rPr>
        <w:t>Melo”</w:t>
      </w:r>
      <w:r>
        <w:rPr>
          <w:rFonts w:hint="default" w:ascii="Times New Roman" w:hAnsi="Times New Roman" w:cs="Times New Roman"/>
          <w:sz w:val="24"/>
          <w:szCs w:val="24"/>
        </w:rPr>
        <w:t>,</w:t>
      </w:r>
      <w:r>
        <w:rPr>
          <w:rFonts w:hint="default" w:ascii="Times New Roman" w:hAnsi="Times New Roman" w:cs="Times New Roman"/>
          <w:spacing w:val="55"/>
          <w:sz w:val="24"/>
          <w:szCs w:val="24"/>
        </w:rPr>
        <w:t xml:space="preserve"> </w:t>
      </w:r>
      <w:r>
        <w:rPr>
          <w:rFonts w:hint="default" w:ascii="Times New Roman" w:hAnsi="Times New Roman" w:cs="Times New Roman"/>
          <w:sz w:val="24"/>
          <w:szCs w:val="24"/>
        </w:rPr>
        <w:t>Boa</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Vista</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RR,</w:t>
      </w:r>
      <w:r>
        <w:rPr>
          <w:rFonts w:hint="default" w:ascii="Times New Roman" w:hAnsi="Times New Roman" w:cs="Times New Roman"/>
          <w:spacing w:val="-6"/>
          <w:sz w:val="24"/>
          <w:szCs w:val="24"/>
        </w:rPr>
        <w:t xml:space="preserve"> </w:t>
      </w:r>
      <w:r>
        <w:rPr>
          <w:rFonts w:hint="default" w:ascii="Times New Roman" w:hAnsi="Times New Roman" w:cs="Times New Roman"/>
          <w:spacing w:val="-6"/>
          <w:sz w:val="24"/>
          <w:szCs w:val="24"/>
          <w:lang w:val="pt-BR"/>
        </w:rPr>
        <w:t xml:space="preserve"> </w:t>
      </w:r>
      <w:r>
        <w:rPr>
          <w:rFonts w:hint="default" w:cs="Times New Roman"/>
          <w:spacing w:val="-6"/>
          <w:sz w:val="24"/>
          <w:szCs w:val="24"/>
          <w:lang w:val="pt-BR"/>
        </w:rPr>
        <w:t xml:space="preserve">02 </w:t>
      </w:r>
      <w:r>
        <w:rPr>
          <w:rFonts w:hint="default" w:ascii="Times New Roman" w:hAnsi="Times New Roman" w:cs="Times New Roman"/>
          <w:spacing w:val="-6"/>
          <w:sz w:val="24"/>
          <w:szCs w:val="24"/>
          <w:lang w:val="pt-BR"/>
        </w:rPr>
        <w:t xml:space="preserve">de </w:t>
      </w:r>
      <w:r>
        <w:rPr>
          <w:rFonts w:hint="default" w:cs="Times New Roman"/>
          <w:spacing w:val="-6"/>
          <w:sz w:val="24"/>
          <w:szCs w:val="24"/>
          <w:lang w:val="pt-BR"/>
        </w:rPr>
        <w:t xml:space="preserve">dezembro </w:t>
      </w:r>
      <w:r>
        <w:rPr>
          <w:rFonts w:hint="default" w:ascii="Times New Roman" w:hAnsi="Times New Roman" w:cs="Times New Roman"/>
          <w:sz w:val="24"/>
          <w:szCs w:val="24"/>
        </w:rPr>
        <w:t>de</w:t>
      </w:r>
      <w:r>
        <w:rPr>
          <w:rFonts w:hint="default" w:ascii="Times New Roman" w:hAnsi="Times New Roman" w:cs="Times New Roman"/>
          <w:spacing w:val="-1"/>
          <w:sz w:val="24"/>
          <w:szCs w:val="24"/>
        </w:rPr>
        <w:t xml:space="preserve"> </w:t>
      </w:r>
      <w:r>
        <w:rPr>
          <w:rFonts w:hint="default" w:ascii="Times New Roman" w:hAnsi="Times New Roman" w:cs="Times New Roman"/>
          <w:spacing w:val="-2"/>
          <w:sz w:val="24"/>
          <w:szCs w:val="24"/>
        </w:rPr>
        <w:t>2025.</w:t>
      </w:r>
    </w:p>
    <w:p w14:paraId="04C78ED8">
      <w:pPr>
        <w:pStyle w:val="35"/>
        <w:spacing w:before="227"/>
        <w:rPr>
          <w:rFonts w:hint="default" w:ascii="Times New Roman" w:hAnsi="Times New Roman" w:cs="Times New Roman"/>
          <w:b/>
          <w:sz w:val="24"/>
          <w:szCs w:val="24"/>
        </w:rPr>
      </w:pPr>
    </w:p>
    <w:p w14:paraId="6A672431">
      <w:pPr>
        <w:pStyle w:val="35"/>
        <w:spacing w:before="227"/>
        <w:rPr>
          <w:rFonts w:hint="default" w:ascii="Times New Roman" w:hAnsi="Times New Roman" w:cs="Times New Roman"/>
          <w:b/>
          <w:sz w:val="24"/>
          <w:szCs w:val="24"/>
        </w:rPr>
      </w:pPr>
    </w:p>
    <w:p w14:paraId="7798353F">
      <w:pPr>
        <w:pStyle w:val="35"/>
        <w:spacing w:before="227"/>
        <w:rPr>
          <w:rFonts w:hint="default" w:ascii="Times New Roman" w:hAnsi="Times New Roman" w:cs="Times New Roman"/>
          <w:b/>
          <w:sz w:val="24"/>
          <w:szCs w:val="24"/>
        </w:rPr>
      </w:pPr>
      <w:r>
        <w:rPr>
          <w:rFonts w:hint="default" w:ascii="Times New Roman" w:hAnsi="Times New Roman" w:cs="Times New Roman"/>
          <w:sz w:val="24"/>
          <w:szCs w:val="24"/>
        </w:rPr>
        <mc:AlternateContent>
          <mc:Choice Requires="wps">
            <w:drawing>
              <wp:anchor distT="0" distB="0" distL="0" distR="0" simplePos="0" relativeHeight="251661312" behindDoc="1" locked="0" layoutInCell="1" allowOverlap="1">
                <wp:simplePos x="0" y="0"/>
                <wp:positionH relativeFrom="page">
                  <wp:posOffset>2350135</wp:posOffset>
                </wp:positionH>
                <wp:positionV relativeFrom="paragraph">
                  <wp:posOffset>417195</wp:posOffset>
                </wp:positionV>
                <wp:extent cx="3200400" cy="1270"/>
                <wp:effectExtent l="0" t="0" r="0" b="0"/>
                <wp:wrapTopAndBottom/>
                <wp:docPr id="12" name="Graphic 12"/>
                <wp:cNvGraphicFramePr/>
                <a:graphic xmlns:a="http://schemas.openxmlformats.org/drawingml/2006/main">
                  <a:graphicData uri="http://schemas.microsoft.com/office/word/2010/wordprocessingShape">
                    <wps:wsp>
                      <wps:cNvSpPr/>
                      <wps:spPr>
                        <a:xfrm>
                          <a:off x="0" y="0"/>
                          <a:ext cx="3200400" cy="1270"/>
                        </a:xfrm>
                        <a:custGeom>
                          <a:avLst/>
                          <a:gdLst/>
                          <a:ahLst/>
                          <a:cxnLst/>
                          <a:rect l="l" t="t" r="r" b="b"/>
                          <a:pathLst>
                            <a:path w="3200400">
                              <a:moveTo>
                                <a:pt x="0" y="0"/>
                              </a:moveTo>
                              <a:lnTo>
                                <a:pt x="3200391" y="0"/>
                              </a:lnTo>
                            </a:path>
                          </a:pathLst>
                        </a:custGeom>
                        <a:ln w="9601">
                          <a:solidFill>
                            <a:srgbClr val="000000"/>
                          </a:solidFill>
                          <a:prstDash val="solid"/>
                        </a:ln>
                      </wps:spPr>
                      <wps:bodyPr wrap="square" lIns="0" tIns="0" rIns="0" bIns="0" rtlCol="0">
                        <a:noAutofit/>
                      </wps:bodyPr>
                    </wps:wsp>
                  </a:graphicData>
                </a:graphic>
              </wp:anchor>
            </w:drawing>
          </mc:Choice>
          <mc:Fallback>
            <w:pict>
              <v:shape id="Graphic 12" o:spid="_x0000_s1026" o:spt="100" style="position:absolute;left:0pt;margin-left:185.05pt;margin-top:32.85pt;height:0.1pt;width:252pt;mso-position-horizontal-relative:page;mso-wrap-distance-bottom:0pt;mso-wrap-distance-top:0pt;z-index:-251655168;mso-width-relative:page;mso-height-relative:page;" filled="f" stroked="t" coordsize="3200400,1" o:gfxdata="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KGiEXXYAAAACQEAAA8AAAAA&#10;AAAAAQAgAAAAIgAAAGRycy9kb3ducmV2LnhtbFBLAQIUABQAAAAIAIdO4kD22gANFAIAAHwEAAAO&#10;AAAAAAAAAAEAIAAAACcBAABkcnMvZTJvRG9jLnhtbFBLBQYAAAAABgAGAFkBAACtBQAAAAA=&#10;" path="m0,0l3200391,0e">
                <v:fill on="f" focussize="0,0"/>
                <v:stroke weight="0.755984251968504pt" color="#000000" joinstyle="round"/>
                <v:imagedata o:title=""/>
                <o:lock v:ext="edit" aspectratio="f"/>
                <v:textbox inset="0mm,0mm,0mm,0mm"/>
                <w10:wrap type="topAndBottom"/>
              </v:shape>
            </w:pict>
          </mc:Fallback>
        </mc:AlternateContent>
      </w:r>
    </w:p>
    <w:p w14:paraId="76FB8B54">
      <w:pPr>
        <w:spacing w:before="81"/>
        <w:ind w:left="297" w:right="388" w:firstLine="0"/>
        <w:jc w:val="center"/>
        <w:rPr>
          <w:rFonts w:hint="default" w:ascii="Times New Roman" w:hAnsi="Times New Roman" w:cs="Times New Roman"/>
          <w:b/>
          <w:sz w:val="24"/>
          <w:szCs w:val="24"/>
        </w:rPr>
      </w:pPr>
      <w:r>
        <w:rPr>
          <w:rFonts w:hint="default" w:ascii="Times New Roman" w:hAnsi="Times New Roman" w:cs="Times New Roman"/>
          <w:b/>
          <w:sz w:val="24"/>
          <w:szCs w:val="24"/>
        </w:rPr>
        <w:t>JEU</w:t>
      </w:r>
      <w:r>
        <w:rPr>
          <w:rFonts w:hint="default" w:ascii="Times New Roman" w:hAnsi="Times New Roman" w:cs="Times New Roman"/>
          <w:b/>
          <w:spacing w:val="-1"/>
          <w:sz w:val="24"/>
          <w:szCs w:val="24"/>
        </w:rPr>
        <w:t xml:space="preserve"> </w:t>
      </w:r>
      <w:r>
        <w:rPr>
          <w:rFonts w:hint="default" w:ascii="Times New Roman" w:hAnsi="Times New Roman" w:cs="Times New Roman"/>
          <w:b/>
          <w:spacing w:val="-2"/>
          <w:sz w:val="24"/>
          <w:szCs w:val="24"/>
        </w:rPr>
        <w:t>NUNES</w:t>
      </w:r>
    </w:p>
    <w:p w14:paraId="6638B94A">
      <w:pPr>
        <w:spacing w:before="5"/>
        <w:ind w:left="297" w:right="389" w:firstLine="0"/>
        <w:jc w:val="center"/>
      </w:pPr>
      <w:r>
        <w:rPr>
          <w:rFonts w:hint="default" w:ascii="Times New Roman" w:hAnsi="Times New Roman" w:cs="Times New Roman"/>
          <w:b/>
          <w:sz w:val="24"/>
          <w:szCs w:val="24"/>
        </w:rPr>
        <w:t>Vereadora</w:t>
      </w:r>
      <w:r>
        <w:rPr>
          <w:rFonts w:hint="default" w:ascii="Times New Roman" w:hAnsi="Times New Roman" w:cs="Times New Roman"/>
          <w:b/>
          <w:spacing w:val="-15"/>
          <w:sz w:val="24"/>
          <w:szCs w:val="24"/>
        </w:rPr>
        <w:t xml:space="preserve"> </w:t>
      </w:r>
      <w:r>
        <w:rPr>
          <w:rFonts w:hint="default" w:ascii="Times New Roman" w:hAnsi="Times New Roman" w:cs="Times New Roman"/>
          <w:b/>
          <w:sz w:val="24"/>
          <w:szCs w:val="24"/>
        </w:rPr>
        <w:t>de</w:t>
      </w:r>
      <w:r>
        <w:rPr>
          <w:rFonts w:hint="default" w:ascii="Times New Roman" w:hAnsi="Times New Roman" w:cs="Times New Roman"/>
          <w:b/>
          <w:spacing w:val="-11"/>
          <w:sz w:val="24"/>
          <w:szCs w:val="24"/>
        </w:rPr>
        <w:t xml:space="preserve"> </w:t>
      </w:r>
      <w:r>
        <w:rPr>
          <w:rFonts w:hint="default" w:ascii="Times New Roman" w:hAnsi="Times New Roman" w:cs="Times New Roman"/>
          <w:b/>
          <w:sz w:val="24"/>
          <w:szCs w:val="24"/>
        </w:rPr>
        <w:t>Boa</w:t>
      </w:r>
      <w:r>
        <w:rPr>
          <w:rFonts w:hint="default" w:ascii="Times New Roman" w:hAnsi="Times New Roman" w:cs="Times New Roman"/>
          <w:b/>
          <w:spacing w:val="-12"/>
          <w:sz w:val="24"/>
          <w:szCs w:val="24"/>
        </w:rPr>
        <w:t xml:space="preserve"> </w:t>
      </w:r>
      <w:r>
        <w:rPr>
          <w:rFonts w:hint="default" w:ascii="Times New Roman" w:hAnsi="Times New Roman" w:cs="Times New Roman"/>
          <w:b/>
          <w:sz w:val="24"/>
          <w:szCs w:val="24"/>
        </w:rPr>
        <w:t>Vista</w:t>
      </w:r>
      <w:r>
        <w:rPr>
          <w:rFonts w:hint="default" w:ascii="Times New Roman" w:hAnsi="Times New Roman" w:cs="Times New Roman"/>
          <w:b/>
          <w:spacing w:val="-12"/>
          <w:sz w:val="24"/>
          <w:szCs w:val="24"/>
        </w:rPr>
        <w:t xml:space="preserve"> </w:t>
      </w:r>
      <w:r>
        <w:rPr>
          <w:rFonts w:hint="default" w:ascii="Times New Roman" w:hAnsi="Times New Roman" w:cs="Times New Roman"/>
          <w:b/>
          <w:sz w:val="24"/>
          <w:szCs w:val="24"/>
        </w:rPr>
        <w:t>-</w:t>
      </w:r>
      <w:r>
        <w:rPr>
          <w:rFonts w:hint="default" w:ascii="Times New Roman" w:hAnsi="Times New Roman" w:cs="Times New Roman"/>
          <w:b/>
          <w:spacing w:val="-10"/>
          <w:sz w:val="24"/>
          <w:szCs w:val="24"/>
        </w:rPr>
        <w:t xml:space="preserve"> </w:t>
      </w:r>
      <w:r>
        <w:rPr>
          <w:rFonts w:hint="default" w:ascii="Times New Roman" w:hAnsi="Times New Roman" w:cs="Times New Roman"/>
          <w:b/>
          <w:spacing w:val="-5"/>
          <w:sz w:val="24"/>
          <w:szCs w:val="24"/>
        </w:rPr>
        <w:t>RR</w:t>
      </w:r>
    </w:p>
    <w:sectPr>
      <w:headerReference r:id="rId5" w:type="default"/>
      <w:footerReference r:id="rId6" w:type="default"/>
      <w:pgSz w:w="11910" w:h="16840"/>
      <w:pgMar w:top="2600" w:right="992" w:bottom="1380" w:left="1559" w:header="432" w:footer="119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1"/>
    <w:family w:val="roman"/>
    <w:pitch w:val="default"/>
    <w:sig w:usb0="E00006FF" w:usb1="420024FF" w:usb2="02000000" w:usb3="00000000" w:csb0="2000019F" w:csb1="00000000"/>
  </w:font>
  <w:font w:name="Arial MT">
    <w:altName w:val="Arial"/>
    <w:panose1 w:val="00000000000000000000"/>
    <w:charset w:val="01"/>
    <w:family w:val="swiss"/>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0D6B8C">
    <w:pPr>
      <w:pStyle w:val="35"/>
      <w:spacing w:line="14" w:lineRule="auto"/>
      <w:rPr>
        <w:sz w:val="20"/>
      </w:rPr>
    </w:pPr>
    <w:r>
      <w:rPr>
        <w:sz w:val="20"/>
      </w:rPr>
      <mc:AlternateContent>
        <mc:Choice Requires="wps">
          <w:drawing>
            <wp:anchor distT="0" distB="0" distL="0" distR="0" simplePos="0" relativeHeight="251660288" behindDoc="1" locked="0" layoutInCell="1" allowOverlap="1">
              <wp:simplePos x="0" y="0"/>
              <wp:positionH relativeFrom="page">
                <wp:posOffset>2180590</wp:posOffset>
              </wp:positionH>
              <wp:positionV relativeFrom="page">
                <wp:posOffset>9808210</wp:posOffset>
              </wp:positionV>
              <wp:extent cx="3560445" cy="1270"/>
              <wp:effectExtent l="0" t="0" r="0" b="0"/>
              <wp:wrapNone/>
              <wp:docPr id="3" name="Graphic 3"/>
              <wp:cNvGraphicFramePr/>
              <a:graphic xmlns:a="http://schemas.openxmlformats.org/drawingml/2006/main">
                <a:graphicData uri="http://schemas.microsoft.com/office/word/2010/wordprocessingShape">
                  <wps:wsp>
                    <wps:cNvSpPr/>
                    <wps:spPr>
                      <a:xfrm>
                        <a:off x="0" y="0"/>
                        <a:ext cx="3560445" cy="1270"/>
                      </a:xfrm>
                      <a:custGeom>
                        <a:avLst/>
                        <a:gdLst/>
                        <a:ahLst/>
                        <a:cxnLst/>
                        <a:rect l="l" t="t" r="r" b="b"/>
                        <a:pathLst>
                          <a:path w="3560445">
                            <a:moveTo>
                              <a:pt x="0" y="0"/>
                            </a:moveTo>
                            <a:lnTo>
                              <a:pt x="3559873" y="0"/>
                            </a:lnTo>
                          </a:path>
                        </a:pathLst>
                      </a:custGeom>
                      <a:ln w="6089">
                        <a:solidFill>
                          <a:srgbClr val="A4A4A4"/>
                        </a:solidFill>
                        <a:prstDash val="solid"/>
                      </a:ln>
                    </wps:spPr>
                    <wps:bodyPr wrap="square" lIns="0" tIns="0" rIns="0" bIns="0" rtlCol="0">
                      <a:noAutofit/>
                    </wps:bodyPr>
                  </wps:wsp>
                </a:graphicData>
              </a:graphic>
            </wp:anchor>
          </w:drawing>
        </mc:Choice>
        <mc:Fallback>
          <w:pict>
            <v:shape id="Graphic 3" o:spid="_x0000_s1026" o:spt="100" style="position:absolute;left:0pt;margin-left:171.7pt;margin-top:772.3pt;height:0.1pt;width:280.35pt;mso-position-horizontal-relative:page;mso-position-vertical-relative:page;z-index:-251656192;mso-width-relative:page;mso-height-relative:page;" filled="f" stroked="t" coordsize="3560445,1" o:gfxdata="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U66TY2AAAAA0BAAAP&#10;AAAAAAAAAAEAIAAAACIAAABkcnMvZG93bnJldi54bWxQSwECFAAUAAAACACHTuJAZrqHxhgCAAB6&#10;BAAADgAAAAAAAAABACAAAAAnAQAAZHJzL2Uyb0RvYy54bWxQSwUGAAAAAAYABgBZAQAAsQUAAAAA&#10;" path="m0,0l3559873,0e">
              <v:fill on="f" focussize="0,0"/>
              <v:stroke weight="0.479448818897638pt" color="#A4A4A4" joinstyle="round"/>
              <v:imagedata o:title=""/>
              <o:lock v:ext="edit" aspectratio="f"/>
              <v:textbox inset="0mm,0mm,0mm,0mm"/>
            </v:shape>
          </w:pict>
        </mc:Fallback>
      </mc:AlternateContent>
    </w:r>
    <w:r>
      <w:rPr>
        <w:sz w:val="20"/>
      </w:rPr>
      <mc:AlternateContent>
        <mc:Choice Requires="wps">
          <w:drawing>
            <wp:anchor distT="0" distB="0" distL="0" distR="0" simplePos="0" relativeHeight="251660288" behindDoc="1" locked="0" layoutInCell="1" allowOverlap="1">
              <wp:simplePos x="0" y="0"/>
              <wp:positionH relativeFrom="page">
                <wp:posOffset>2076450</wp:posOffset>
              </wp:positionH>
              <wp:positionV relativeFrom="page">
                <wp:posOffset>9835515</wp:posOffset>
              </wp:positionV>
              <wp:extent cx="3766820" cy="257175"/>
              <wp:effectExtent l="0" t="0" r="0" b="0"/>
              <wp:wrapNone/>
              <wp:docPr id="4" name="Textbox 4"/>
              <wp:cNvGraphicFramePr/>
              <a:graphic xmlns:a="http://schemas.openxmlformats.org/drawingml/2006/main">
                <a:graphicData uri="http://schemas.microsoft.com/office/word/2010/wordprocessingShape">
                  <wps:wsp>
                    <wps:cNvSpPr txBox="1"/>
                    <wps:spPr>
                      <a:xfrm>
                        <a:off x="0" y="0"/>
                        <a:ext cx="3766820" cy="257175"/>
                      </a:xfrm>
                      <a:prstGeom prst="rect">
                        <a:avLst/>
                      </a:prstGeom>
                    </wps:spPr>
                    <wps:txbx>
                      <w:txbxContent>
                        <w:p w14:paraId="784F7374">
                          <w:pPr>
                            <w:spacing w:before="15"/>
                            <w:ind w:left="955" w:right="18" w:hanging="936"/>
                            <w:jc w:val="left"/>
                            <w:rPr>
                              <w:rFonts w:ascii="Arial MT" w:hAnsi="Arial MT"/>
                              <w:sz w:val="16"/>
                            </w:rPr>
                          </w:pPr>
                          <w:r>
                            <w:rPr>
                              <w:rFonts w:ascii="Arial MT" w:hAnsi="Arial MT"/>
                              <w:sz w:val="16"/>
                            </w:rPr>
                            <w:t>Avenida</w:t>
                          </w:r>
                          <w:r>
                            <w:rPr>
                              <w:rFonts w:ascii="Arial MT" w:hAnsi="Arial MT"/>
                              <w:spacing w:val="-6"/>
                              <w:sz w:val="16"/>
                            </w:rPr>
                            <w:t xml:space="preserve"> </w:t>
                          </w:r>
                          <w:r>
                            <w:rPr>
                              <w:rFonts w:ascii="Arial MT" w:hAnsi="Arial MT"/>
                              <w:sz w:val="16"/>
                            </w:rPr>
                            <w:t>Capitão</w:t>
                          </w:r>
                          <w:r>
                            <w:rPr>
                              <w:rFonts w:ascii="Arial MT" w:hAnsi="Arial MT"/>
                              <w:spacing w:val="-6"/>
                              <w:sz w:val="16"/>
                            </w:rPr>
                            <w:t xml:space="preserve"> </w:t>
                          </w:r>
                          <w:r>
                            <w:rPr>
                              <w:rFonts w:ascii="Arial MT" w:hAnsi="Arial MT"/>
                              <w:sz w:val="16"/>
                            </w:rPr>
                            <w:t>Ene</w:t>
                          </w:r>
                          <w:r>
                            <w:rPr>
                              <w:rFonts w:ascii="Arial MT" w:hAnsi="Arial MT"/>
                              <w:spacing w:val="-4"/>
                              <w:sz w:val="16"/>
                            </w:rPr>
                            <w:t xml:space="preserve"> </w:t>
                          </w:r>
                          <w:r>
                            <w:rPr>
                              <w:rFonts w:ascii="Arial MT" w:hAnsi="Arial MT"/>
                              <w:sz w:val="16"/>
                            </w:rPr>
                            <w:t>Garcês,</w:t>
                          </w:r>
                          <w:r>
                            <w:rPr>
                              <w:rFonts w:ascii="Arial MT" w:hAnsi="Arial MT"/>
                              <w:spacing w:val="-6"/>
                              <w:sz w:val="16"/>
                            </w:rPr>
                            <w:t xml:space="preserve"> </w:t>
                          </w:r>
                          <w:r>
                            <w:rPr>
                              <w:rFonts w:ascii="Arial MT" w:hAnsi="Arial MT"/>
                              <w:sz w:val="16"/>
                            </w:rPr>
                            <w:t>1264</w:t>
                          </w:r>
                          <w:r>
                            <w:rPr>
                              <w:rFonts w:ascii="Arial MT" w:hAnsi="Arial MT"/>
                              <w:spacing w:val="21"/>
                              <w:sz w:val="16"/>
                            </w:rPr>
                            <w:t xml:space="preserve"> </w:t>
                          </w:r>
                          <w:r>
                            <w:rPr>
                              <w:rFonts w:ascii="Arial MT" w:hAnsi="Arial MT"/>
                              <w:sz w:val="16"/>
                            </w:rPr>
                            <w:t>São</w:t>
                          </w:r>
                          <w:r>
                            <w:rPr>
                              <w:rFonts w:ascii="Arial MT" w:hAnsi="Arial MT"/>
                              <w:spacing w:val="-8"/>
                              <w:sz w:val="16"/>
                            </w:rPr>
                            <w:t xml:space="preserve"> </w:t>
                          </w:r>
                          <w:r>
                            <w:rPr>
                              <w:rFonts w:ascii="Arial MT" w:hAnsi="Arial MT"/>
                              <w:sz w:val="16"/>
                            </w:rPr>
                            <w:t>Francisco</w:t>
                          </w:r>
                          <w:r>
                            <w:rPr>
                              <w:rFonts w:ascii="Arial MT" w:hAnsi="Arial MT"/>
                              <w:spacing w:val="19"/>
                              <w:sz w:val="16"/>
                            </w:rPr>
                            <w:t xml:space="preserve"> </w:t>
                          </w:r>
                          <w:r>
                            <w:rPr>
                              <w:rFonts w:ascii="Arial MT" w:hAnsi="Arial MT"/>
                              <w:sz w:val="16"/>
                            </w:rPr>
                            <w:t>CEP</w:t>
                          </w:r>
                          <w:r>
                            <w:rPr>
                              <w:rFonts w:ascii="Arial MT" w:hAnsi="Arial MT"/>
                              <w:spacing w:val="-6"/>
                              <w:sz w:val="16"/>
                            </w:rPr>
                            <w:t xml:space="preserve"> </w:t>
                          </w:r>
                          <w:r>
                            <w:rPr>
                              <w:rFonts w:ascii="Arial MT" w:hAnsi="Arial MT"/>
                              <w:sz w:val="16"/>
                            </w:rPr>
                            <w:t>69.301-160,</w:t>
                          </w:r>
                          <w:r>
                            <w:rPr>
                              <w:rFonts w:ascii="Arial MT" w:hAnsi="Arial MT"/>
                              <w:spacing w:val="-3"/>
                              <w:sz w:val="16"/>
                            </w:rPr>
                            <w:t xml:space="preserve"> </w:t>
                          </w:r>
                          <w:r>
                            <w:rPr>
                              <w:rFonts w:ascii="Arial MT" w:hAnsi="Arial MT"/>
                              <w:sz w:val="16"/>
                            </w:rPr>
                            <w:t>Boa</w:t>
                          </w:r>
                          <w:r>
                            <w:rPr>
                              <w:rFonts w:ascii="Arial MT" w:hAnsi="Arial MT"/>
                              <w:spacing w:val="-4"/>
                              <w:sz w:val="16"/>
                            </w:rPr>
                            <w:t xml:space="preserve"> </w:t>
                          </w:r>
                          <w:r>
                            <w:rPr>
                              <w:rFonts w:ascii="Arial MT" w:hAnsi="Arial MT"/>
                              <w:sz w:val="16"/>
                            </w:rPr>
                            <w:t xml:space="preserve">Vista/RR E-mail: </w:t>
                          </w:r>
                          <w:r>
                            <w:fldChar w:fldCharType="begin"/>
                          </w:r>
                          <w:r>
                            <w:instrText xml:space="preserve"> HYPERLINK "mailto:jeusivania13@gmail.com" \h </w:instrText>
                          </w:r>
                          <w:r>
                            <w:fldChar w:fldCharType="separate"/>
                          </w:r>
                          <w:r>
                            <w:rPr>
                              <w:rFonts w:hint="default" w:ascii="Arial MT" w:hAnsi="Arial MT"/>
                              <w:color w:val="0000FF"/>
                              <w:sz w:val="16"/>
                              <w:u w:val="single" w:color="0000FF"/>
                              <w:lang w:val="pt-BR"/>
                            </w:rPr>
                            <w:t>vereadorajeu</w:t>
                          </w:r>
                          <w:r>
                            <w:rPr>
                              <w:rFonts w:ascii="Arial MT" w:hAnsi="Arial MT"/>
                              <w:color w:val="0000FF"/>
                              <w:sz w:val="16"/>
                              <w:u w:val="single" w:color="0000FF"/>
                            </w:rPr>
                            <w:t>@gmail.com</w:t>
                          </w:r>
                          <w:r>
                            <w:rPr>
                              <w:rFonts w:ascii="Arial MT" w:hAnsi="Arial MT"/>
                              <w:color w:val="0000FF"/>
                              <w:sz w:val="16"/>
                              <w:u w:val="single" w:color="0000FF"/>
                            </w:rPr>
                            <w:fldChar w:fldCharType="end"/>
                          </w:r>
                          <w:r>
                            <w:rPr>
                              <w:rFonts w:ascii="Arial MT" w:hAnsi="Arial MT"/>
                              <w:color w:val="0000FF"/>
                              <w:sz w:val="16"/>
                            </w:rPr>
                            <w:t xml:space="preserve"> </w:t>
                          </w:r>
                          <w:r>
                            <w:rPr>
                              <w:rFonts w:ascii="Arial MT" w:hAnsi="Arial MT"/>
                              <w:color w:val="757070"/>
                              <w:sz w:val="16"/>
                            </w:rPr>
                            <w:t xml:space="preserve">- </w:t>
                          </w:r>
                          <w:r>
                            <w:fldChar w:fldCharType="begin"/>
                          </w:r>
                          <w:r>
                            <w:instrText xml:space="preserve"> HYPERLINK "http://www.boavista.rr.leg.br/" \h </w:instrText>
                          </w:r>
                          <w:r>
                            <w:fldChar w:fldCharType="separate"/>
                          </w:r>
                          <w:r>
                            <w:rPr>
                              <w:rFonts w:ascii="Arial MT" w:hAnsi="Arial MT"/>
                              <w:sz w:val="16"/>
                            </w:rPr>
                            <w:t>www.boavista.rr.leg.br</w:t>
                          </w:r>
                          <w:r>
                            <w:rPr>
                              <w:rFonts w:ascii="Arial MT" w:hAnsi="Arial MT"/>
                              <w:sz w:val="16"/>
                            </w:rPr>
                            <w:fldChar w:fldCharType="end"/>
                          </w:r>
                        </w:p>
                      </w:txbxContent>
                    </wps:txbx>
                    <wps:bodyPr wrap="square" lIns="0" tIns="0" rIns="0" bIns="0" rtlCol="0">
                      <a:noAutofit/>
                    </wps:bodyPr>
                  </wps:wsp>
                </a:graphicData>
              </a:graphic>
            </wp:anchor>
          </w:drawing>
        </mc:Choice>
        <mc:Fallback>
          <w:pict>
            <v:shape id="Textbox 4" o:spid="_x0000_s1026" o:spt="202" type="#_x0000_t202" style="position:absolute;left:0pt;margin-left:163.5pt;margin-top:774.45pt;height:20.25pt;width:296.6pt;mso-position-horizontal-relative:page;mso-position-vertical-relative:page;z-index:-251656192;mso-width-relative:page;mso-height-relative:page;" filled="f" stroked="f" coordsize="21600,21600" o:gfxdata="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Cmgfo2wAAAA0BAAAPAAAAAAAAAAEAIAAAACIAAABkcnMvZG93bnJldi54bWxQSwECFAAUAAAA&#10;CACHTuJA6f0p7bIBAAB0AwAADgAAAAAAAAABACAAAAAqAQAAZHJzL2Uyb0RvYy54bWxQSwUGAAAA&#10;AAYABgBZAQAATgUAAAAA&#10;">
              <v:fill on="f" focussize="0,0"/>
              <v:stroke on="f"/>
              <v:imagedata o:title=""/>
              <o:lock v:ext="edit" aspectratio="f"/>
              <v:textbox inset="0mm,0mm,0mm,0mm">
                <w:txbxContent>
                  <w:p w14:paraId="784F7374">
                    <w:pPr>
                      <w:spacing w:before="15"/>
                      <w:ind w:left="955" w:right="18" w:hanging="936"/>
                      <w:jc w:val="left"/>
                      <w:rPr>
                        <w:rFonts w:ascii="Arial MT" w:hAnsi="Arial MT"/>
                        <w:sz w:val="16"/>
                      </w:rPr>
                    </w:pPr>
                    <w:r>
                      <w:rPr>
                        <w:rFonts w:ascii="Arial MT" w:hAnsi="Arial MT"/>
                        <w:sz w:val="16"/>
                      </w:rPr>
                      <w:t>Avenida</w:t>
                    </w:r>
                    <w:r>
                      <w:rPr>
                        <w:rFonts w:ascii="Arial MT" w:hAnsi="Arial MT"/>
                        <w:spacing w:val="-6"/>
                        <w:sz w:val="16"/>
                      </w:rPr>
                      <w:t xml:space="preserve"> </w:t>
                    </w:r>
                    <w:r>
                      <w:rPr>
                        <w:rFonts w:ascii="Arial MT" w:hAnsi="Arial MT"/>
                        <w:sz w:val="16"/>
                      </w:rPr>
                      <w:t>Capitão</w:t>
                    </w:r>
                    <w:r>
                      <w:rPr>
                        <w:rFonts w:ascii="Arial MT" w:hAnsi="Arial MT"/>
                        <w:spacing w:val="-6"/>
                        <w:sz w:val="16"/>
                      </w:rPr>
                      <w:t xml:space="preserve"> </w:t>
                    </w:r>
                    <w:r>
                      <w:rPr>
                        <w:rFonts w:ascii="Arial MT" w:hAnsi="Arial MT"/>
                        <w:sz w:val="16"/>
                      </w:rPr>
                      <w:t>Ene</w:t>
                    </w:r>
                    <w:r>
                      <w:rPr>
                        <w:rFonts w:ascii="Arial MT" w:hAnsi="Arial MT"/>
                        <w:spacing w:val="-4"/>
                        <w:sz w:val="16"/>
                      </w:rPr>
                      <w:t xml:space="preserve"> </w:t>
                    </w:r>
                    <w:r>
                      <w:rPr>
                        <w:rFonts w:ascii="Arial MT" w:hAnsi="Arial MT"/>
                        <w:sz w:val="16"/>
                      </w:rPr>
                      <w:t>Garcês,</w:t>
                    </w:r>
                    <w:r>
                      <w:rPr>
                        <w:rFonts w:ascii="Arial MT" w:hAnsi="Arial MT"/>
                        <w:spacing w:val="-6"/>
                        <w:sz w:val="16"/>
                      </w:rPr>
                      <w:t xml:space="preserve"> </w:t>
                    </w:r>
                    <w:r>
                      <w:rPr>
                        <w:rFonts w:ascii="Arial MT" w:hAnsi="Arial MT"/>
                        <w:sz w:val="16"/>
                      </w:rPr>
                      <w:t>1264</w:t>
                    </w:r>
                    <w:r>
                      <w:rPr>
                        <w:rFonts w:ascii="Arial MT" w:hAnsi="Arial MT"/>
                        <w:spacing w:val="21"/>
                        <w:sz w:val="16"/>
                      </w:rPr>
                      <w:t xml:space="preserve"> </w:t>
                    </w:r>
                    <w:r>
                      <w:rPr>
                        <w:rFonts w:ascii="Arial MT" w:hAnsi="Arial MT"/>
                        <w:sz w:val="16"/>
                      </w:rPr>
                      <w:t>São</w:t>
                    </w:r>
                    <w:r>
                      <w:rPr>
                        <w:rFonts w:ascii="Arial MT" w:hAnsi="Arial MT"/>
                        <w:spacing w:val="-8"/>
                        <w:sz w:val="16"/>
                      </w:rPr>
                      <w:t xml:space="preserve"> </w:t>
                    </w:r>
                    <w:r>
                      <w:rPr>
                        <w:rFonts w:ascii="Arial MT" w:hAnsi="Arial MT"/>
                        <w:sz w:val="16"/>
                      </w:rPr>
                      <w:t>Francisco</w:t>
                    </w:r>
                    <w:r>
                      <w:rPr>
                        <w:rFonts w:ascii="Arial MT" w:hAnsi="Arial MT"/>
                        <w:spacing w:val="19"/>
                        <w:sz w:val="16"/>
                      </w:rPr>
                      <w:t xml:space="preserve"> </w:t>
                    </w:r>
                    <w:r>
                      <w:rPr>
                        <w:rFonts w:ascii="Arial MT" w:hAnsi="Arial MT"/>
                        <w:sz w:val="16"/>
                      </w:rPr>
                      <w:t>CEP</w:t>
                    </w:r>
                    <w:r>
                      <w:rPr>
                        <w:rFonts w:ascii="Arial MT" w:hAnsi="Arial MT"/>
                        <w:spacing w:val="-6"/>
                        <w:sz w:val="16"/>
                      </w:rPr>
                      <w:t xml:space="preserve"> </w:t>
                    </w:r>
                    <w:r>
                      <w:rPr>
                        <w:rFonts w:ascii="Arial MT" w:hAnsi="Arial MT"/>
                        <w:sz w:val="16"/>
                      </w:rPr>
                      <w:t>69.301-160,</w:t>
                    </w:r>
                    <w:r>
                      <w:rPr>
                        <w:rFonts w:ascii="Arial MT" w:hAnsi="Arial MT"/>
                        <w:spacing w:val="-3"/>
                        <w:sz w:val="16"/>
                      </w:rPr>
                      <w:t xml:space="preserve"> </w:t>
                    </w:r>
                    <w:r>
                      <w:rPr>
                        <w:rFonts w:ascii="Arial MT" w:hAnsi="Arial MT"/>
                        <w:sz w:val="16"/>
                      </w:rPr>
                      <w:t>Boa</w:t>
                    </w:r>
                    <w:r>
                      <w:rPr>
                        <w:rFonts w:ascii="Arial MT" w:hAnsi="Arial MT"/>
                        <w:spacing w:val="-4"/>
                        <w:sz w:val="16"/>
                      </w:rPr>
                      <w:t xml:space="preserve"> </w:t>
                    </w:r>
                    <w:r>
                      <w:rPr>
                        <w:rFonts w:ascii="Arial MT" w:hAnsi="Arial MT"/>
                        <w:sz w:val="16"/>
                      </w:rPr>
                      <w:t xml:space="preserve">Vista/RR E-mail: </w:t>
                    </w:r>
                    <w:r>
                      <w:fldChar w:fldCharType="begin"/>
                    </w:r>
                    <w:r>
                      <w:instrText xml:space="preserve"> HYPERLINK "mailto:jeusivania13@gmail.com" \h </w:instrText>
                    </w:r>
                    <w:r>
                      <w:fldChar w:fldCharType="separate"/>
                    </w:r>
                    <w:r>
                      <w:rPr>
                        <w:rFonts w:hint="default" w:ascii="Arial MT" w:hAnsi="Arial MT"/>
                        <w:color w:val="0000FF"/>
                        <w:sz w:val="16"/>
                        <w:u w:val="single" w:color="0000FF"/>
                        <w:lang w:val="pt-BR"/>
                      </w:rPr>
                      <w:t>vereadorajeu</w:t>
                    </w:r>
                    <w:r>
                      <w:rPr>
                        <w:rFonts w:ascii="Arial MT" w:hAnsi="Arial MT"/>
                        <w:color w:val="0000FF"/>
                        <w:sz w:val="16"/>
                        <w:u w:val="single" w:color="0000FF"/>
                      </w:rPr>
                      <w:t>@gmail.com</w:t>
                    </w:r>
                    <w:r>
                      <w:rPr>
                        <w:rFonts w:ascii="Arial MT" w:hAnsi="Arial MT"/>
                        <w:color w:val="0000FF"/>
                        <w:sz w:val="16"/>
                        <w:u w:val="single" w:color="0000FF"/>
                      </w:rPr>
                      <w:fldChar w:fldCharType="end"/>
                    </w:r>
                    <w:r>
                      <w:rPr>
                        <w:rFonts w:ascii="Arial MT" w:hAnsi="Arial MT"/>
                        <w:color w:val="0000FF"/>
                        <w:sz w:val="16"/>
                      </w:rPr>
                      <w:t xml:space="preserve"> </w:t>
                    </w:r>
                    <w:r>
                      <w:rPr>
                        <w:rFonts w:ascii="Arial MT" w:hAnsi="Arial MT"/>
                        <w:color w:val="757070"/>
                        <w:sz w:val="16"/>
                      </w:rPr>
                      <w:t xml:space="preserve">- </w:t>
                    </w:r>
                    <w:r>
                      <w:fldChar w:fldCharType="begin"/>
                    </w:r>
                    <w:r>
                      <w:instrText xml:space="preserve"> HYPERLINK "http://www.boavista.rr.leg.br/" \h </w:instrText>
                    </w:r>
                    <w:r>
                      <w:fldChar w:fldCharType="separate"/>
                    </w:r>
                    <w:r>
                      <w:rPr>
                        <w:rFonts w:ascii="Arial MT" w:hAnsi="Arial MT"/>
                        <w:sz w:val="16"/>
                      </w:rPr>
                      <w:t>www.boavista.rr.leg.br</w:t>
                    </w:r>
                    <w:r>
                      <w:rPr>
                        <w:rFonts w:ascii="Arial MT" w:hAnsi="Arial MT"/>
                        <w:sz w:val="16"/>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673659">
    <w:pPr>
      <w:pStyle w:val="35"/>
      <w:spacing w:line="14" w:lineRule="auto"/>
      <w:rPr>
        <w:sz w:val="20"/>
      </w:rPr>
    </w:pPr>
    <w:r>
      <w:rPr>
        <w:sz w:val="20"/>
      </w:rPr>
      <w:drawing>
        <wp:anchor distT="0" distB="0" distL="0" distR="0" simplePos="0" relativeHeight="251659264" behindDoc="1" locked="0" layoutInCell="1" allowOverlap="1">
          <wp:simplePos x="0" y="0"/>
          <wp:positionH relativeFrom="page">
            <wp:posOffset>3535045</wp:posOffset>
          </wp:positionH>
          <wp:positionV relativeFrom="page">
            <wp:posOffset>273685</wp:posOffset>
          </wp:positionV>
          <wp:extent cx="623570" cy="803275"/>
          <wp:effectExtent l="0" t="0" r="1270" b="4445"/>
          <wp:wrapNone/>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23316" cy="803147"/>
                  </a:xfrm>
                  <a:prstGeom prst="rect">
                    <a:avLst/>
                  </a:prstGeom>
                </pic:spPr>
              </pic:pic>
            </a:graphicData>
          </a:graphic>
        </wp:anchor>
      </w:drawing>
    </w:r>
    <w:r>
      <w:rPr>
        <w:sz w:val="20"/>
      </w:rPr>
      <mc:AlternateContent>
        <mc:Choice Requires="wps">
          <w:drawing>
            <wp:anchor distT="0" distB="0" distL="0" distR="0" simplePos="0" relativeHeight="251659264" behindDoc="1" locked="0" layoutInCell="1" allowOverlap="1">
              <wp:simplePos x="0" y="0"/>
              <wp:positionH relativeFrom="page">
                <wp:posOffset>1782445</wp:posOffset>
              </wp:positionH>
              <wp:positionV relativeFrom="page">
                <wp:posOffset>1104265</wp:posOffset>
              </wp:positionV>
              <wp:extent cx="4149725" cy="561340"/>
              <wp:effectExtent l="0" t="0" r="0" b="0"/>
              <wp:wrapNone/>
              <wp:docPr id="2" name="Textbox 2"/>
              <wp:cNvGraphicFramePr/>
              <a:graphic xmlns:a="http://schemas.openxmlformats.org/drawingml/2006/main">
                <a:graphicData uri="http://schemas.microsoft.com/office/word/2010/wordprocessingShape">
                  <wps:wsp>
                    <wps:cNvSpPr txBox="1"/>
                    <wps:spPr>
                      <a:xfrm>
                        <a:off x="0" y="0"/>
                        <a:ext cx="4149725" cy="561340"/>
                      </a:xfrm>
                      <a:prstGeom prst="rect">
                        <a:avLst/>
                      </a:prstGeom>
                    </wps:spPr>
                    <wps:txbx>
                      <w:txbxContent>
                        <w:p w14:paraId="64D8BB7F">
                          <w:pPr>
                            <w:spacing w:before="12" w:line="249" w:lineRule="auto"/>
                            <w:ind w:left="1515" w:right="1535" w:hanging="4"/>
                            <w:jc w:val="center"/>
                            <w:rPr>
                              <w:b/>
                              <w:sz w:val="18"/>
                            </w:rPr>
                          </w:pPr>
                          <w:r>
                            <w:rPr>
                              <w:b/>
                              <w:sz w:val="18"/>
                            </w:rPr>
                            <w:t>“BRASIL - DO CABURAÍ AO CHUÍ” CÂMARA MUNICIPAL DE BOA VISTA GABINETE</w:t>
                          </w:r>
                          <w:r>
                            <w:rPr>
                              <w:b/>
                              <w:spacing w:val="-12"/>
                              <w:sz w:val="18"/>
                            </w:rPr>
                            <w:t xml:space="preserve"> </w:t>
                          </w:r>
                          <w:r>
                            <w:rPr>
                              <w:b/>
                              <w:sz w:val="18"/>
                            </w:rPr>
                            <w:t>DA</w:t>
                          </w:r>
                          <w:r>
                            <w:rPr>
                              <w:b/>
                              <w:spacing w:val="-11"/>
                              <w:sz w:val="18"/>
                            </w:rPr>
                            <w:t xml:space="preserve"> </w:t>
                          </w:r>
                          <w:r>
                            <w:rPr>
                              <w:b/>
                              <w:sz w:val="18"/>
                            </w:rPr>
                            <w:t>VEREADORA</w:t>
                          </w:r>
                          <w:r>
                            <w:rPr>
                              <w:b/>
                              <w:spacing w:val="-11"/>
                              <w:sz w:val="18"/>
                            </w:rPr>
                            <w:t xml:space="preserve"> </w:t>
                          </w:r>
                          <w:r>
                            <w:rPr>
                              <w:b/>
                              <w:sz w:val="18"/>
                            </w:rPr>
                            <w:t>JEU</w:t>
                          </w:r>
                          <w:r>
                            <w:rPr>
                              <w:b/>
                              <w:spacing w:val="-11"/>
                              <w:sz w:val="18"/>
                            </w:rPr>
                            <w:t xml:space="preserve"> </w:t>
                          </w:r>
                          <w:r>
                            <w:rPr>
                              <w:b/>
                              <w:sz w:val="18"/>
                            </w:rPr>
                            <w:t>NUNES</w:t>
                          </w:r>
                        </w:p>
                        <w:p w14:paraId="7DC0BF27">
                          <w:pPr>
                            <w:spacing w:before="0" w:line="206" w:lineRule="exact"/>
                            <w:ind w:left="0" w:right="0" w:firstLine="0"/>
                            <w:jc w:val="center"/>
                            <w:rPr>
                              <w:rFonts w:ascii="Cambria"/>
                              <w:b/>
                              <w:sz w:val="18"/>
                            </w:rPr>
                          </w:pPr>
                          <w:r>
                            <w:rPr>
                              <w:rFonts w:ascii="Cambria"/>
                              <w:b/>
                              <w:spacing w:val="-2"/>
                              <w:sz w:val="18"/>
                            </w:rPr>
                            <w:t>____________________________________________________________________________________________________</w:t>
                          </w:r>
                        </w:p>
                      </w:txbxContent>
                    </wps:txbx>
                    <wps:bodyPr wrap="square" lIns="0" tIns="0" rIns="0" bIns="0" rtlCol="0">
                      <a:noAutofit/>
                    </wps:bodyPr>
                  </wps:wsp>
                </a:graphicData>
              </a:graphic>
            </wp:anchor>
          </w:drawing>
        </mc:Choice>
        <mc:Fallback>
          <w:pict>
            <v:shape id="Textbox 2" o:spid="_x0000_s1026" o:spt="202" type="#_x0000_t202" style="position:absolute;left:0pt;margin-left:140.35pt;margin-top:86.95pt;height:44.2pt;width:326.75pt;mso-position-horizontal-relative:page;mso-position-vertical-relative:page;z-index:-251657216;mso-width-relative:page;mso-height-relative:page;" filled="f" stroked="f" coordsize="21600,21600" o:gfxdata="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LD8uRbZAAAACwEAAA8AAAAAAAAAAQAgAAAAIgAAAGRycy9kb3ducmV2LnhtbFBLAQIUABQAAAAI&#10;AIdO4kBbeLDOswEAAHQDAAAOAAAAAAAAAAEAIAAAACgBAABkcnMvZTJvRG9jLnhtbFBLBQYAAAAA&#10;BgAGAFkBAABNBQAAAAA=&#10;">
              <v:fill on="f" focussize="0,0"/>
              <v:stroke on="f"/>
              <v:imagedata o:title=""/>
              <o:lock v:ext="edit" aspectratio="f"/>
              <v:textbox inset="0mm,0mm,0mm,0mm">
                <w:txbxContent>
                  <w:p w14:paraId="64D8BB7F">
                    <w:pPr>
                      <w:spacing w:before="12" w:line="249" w:lineRule="auto"/>
                      <w:ind w:left="1515" w:right="1535" w:hanging="4"/>
                      <w:jc w:val="center"/>
                      <w:rPr>
                        <w:b/>
                        <w:sz w:val="18"/>
                      </w:rPr>
                    </w:pPr>
                    <w:r>
                      <w:rPr>
                        <w:b/>
                        <w:sz w:val="18"/>
                      </w:rPr>
                      <w:t>“BRASIL - DO CABURAÍ AO CHUÍ” CÂMARA MUNICIPAL DE BOA VISTA GABINETE</w:t>
                    </w:r>
                    <w:r>
                      <w:rPr>
                        <w:b/>
                        <w:spacing w:val="-12"/>
                        <w:sz w:val="18"/>
                      </w:rPr>
                      <w:t xml:space="preserve"> </w:t>
                    </w:r>
                    <w:r>
                      <w:rPr>
                        <w:b/>
                        <w:sz w:val="18"/>
                      </w:rPr>
                      <w:t>DA</w:t>
                    </w:r>
                    <w:r>
                      <w:rPr>
                        <w:b/>
                        <w:spacing w:val="-11"/>
                        <w:sz w:val="18"/>
                      </w:rPr>
                      <w:t xml:space="preserve"> </w:t>
                    </w:r>
                    <w:r>
                      <w:rPr>
                        <w:b/>
                        <w:sz w:val="18"/>
                      </w:rPr>
                      <w:t>VEREADORA</w:t>
                    </w:r>
                    <w:r>
                      <w:rPr>
                        <w:b/>
                        <w:spacing w:val="-11"/>
                        <w:sz w:val="18"/>
                      </w:rPr>
                      <w:t xml:space="preserve"> </w:t>
                    </w:r>
                    <w:r>
                      <w:rPr>
                        <w:b/>
                        <w:sz w:val="18"/>
                      </w:rPr>
                      <w:t>JEU</w:t>
                    </w:r>
                    <w:r>
                      <w:rPr>
                        <w:b/>
                        <w:spacing w:val="-11"/>
                        <w:sz w:val="18"/>
                      </w:rPr>
                      <w:t xml:space="preserve"> </w:t>
                    </w:r>
                    <w:r>
                      <w:rPr>
                        <w:b/>
                        <w:sz w:val="18"/>
                      </w:rPr>
                      <w:t>NUNES</w:t>
                    </w:r>
                  </w:p>
                  <w:p w14:paraId="7DC0BF27">
                    <w:pPr>
                      <w:spacing w:before="0" w:line="206" w:lineRule="exact"/>
                      <w:ind w:left="0" w:right="0" w:firstLine="0"/>
                      <w:jc w:val="center"/>
                      <w:rPr>
                        <w:rFonts w:ascii="Cambria"/>
                        <w:b/>
                        <w:sz w:val="18"/>
                      </w:rPr>
                    </w:pPr>
                    <w:r>
                      <w:rPr>
                        <w:rFonts w:ascii="Cambria"/>
                        <w:b/>
                        <w:spacing w:val="-2"/>
                        <w:sz w:val="18"/>
                      </w:rPr>
                      <w:t>____________________________________________________________________________________________________</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7"/>
      <w:lvlText w:val="%1."/>
      <w:lvlJc w:val="left"/>
      <w:pPr>
        <w:tabs>
          <w:tab w:val="left" w:pos="1492"/>
        </w:tabs>
        <w:ind w:left="1492" w:hanging="360"/>
      </w:pPr>
    </w:lvl>
  </w:abstractNum>
  <w:abstractNum w:abstractNumId="1">
    <w:nsid w:val="FFFFFF7D"/>
    <w:multiLevelType w:val="singleLevel"/>
    <w:tmpl w:val="FFFFFF7D"/>
    <w:lvl w:ilvl="0" w:tentative="0">
      <w:start w:val="1"/>
      <w:numFmt w:val="decimal"/>
      <w:pStyle w:val="103"/>
      <w:lvlText w:val="%1."/>
      <w:lvlJc w:val="left"/>
      <w:pPr>
        <w:tabs>
          <w:tab w:val="left" w:pos="1209"/>
        </w:tabs>
        <w:ind w:left="1209" w:hanging="360"/>
      </w:pPr>
    </w:lvl>
  </w:abstractNum>
  <w:abstractNum w:abstractNumId="2">
    <w:nsid w:val="FFFFFF7E"/>
    <w:multiLevelType w:val="singleLevel"/>
    <w:tmpl w:val="FFFFFF7E"/>
    <w:lvl w:ilvl="0" w:tentative="0">
      <w:start w:val="1"/>
      <w:numFmt w:val="decimal"/>
      <w:pStyle w:val="88"/>
      <w:lvlText w:val="%1."/>
      <w:lvlJc w:val="left"/>
      <w:pPr>
        <w:tabs>
          <w:tab w:val="left" w:pos="926"/>
        </w:tabs>
        <w:ind w:left="926" w:hanging="360"/>
      </w:pPr>
    </w:lvl>
  </w:abstractNum>
  <w:abstractNum w:abstractNumId="3">
    <w:nsid w:val="FFFFFF7F"/>
    <w:multiLevelType w:val="singleLevel"/>
    <w:tmpl w:val="FFFFFF7F"/>
    <w:lvl w:ilvl="0" w:tentative="0">
      <w:start w:val="1"/>
      <w:numFmt w:val="decimal"/>
      <w:pStyle w:val="62"/>
      <w:lvlText w:val="%1."/>
      <w:lvlJc w:val="left"/>
      <w:pPr>
        <w:tabs>
          <w:tab w:val="left" w:pos="643"/>
        </w:tabs>
        <w:ind w:left="643" w:hanging="360"/>
      </w:pPr>
    </w:lvl>
  </w:abstractNum>
  <w:abstractNum w:abstractNumId="4">
    <w:nsid w:val="FFFFFF80"/>
    <w:multiLevelType w:val="singleLevel"/>
    <w:tmpl w:val="FFFFFF80"/>
    <w:lvl w:ilvl="0" w:tentative="0">
      <w:start w:val="1"/>
      <w:numFmt w:val="bullet"/>
      <w:pStyle w:val="45"/>
      <w:lvlText w:val=""/>
      <w:lvlJc w:val="left"/>
      <w:pPr>
        <w:tabs>
          <w:tab w:val="left" w:pos="1492"/>
        </w:tabs>
        <w:ind w:left="1492" w:hanging="360"/>
      </w:pPr>
      <w:rPr>
        <w:rFonts w:hint="default" w:ascii="Symbol" w:hAnsi="Symbol"/>
      </w:rPr>
    </w:lvl>
  </w:abstractNum>
  <w:abstractNum w:abstractNumId="5">
    <w:nsid w:val="FFFFFF81"/>
    <w:multiLevelType w:val="singleLevel"/>
    <w:tmpl w:val="FFFFFF81"/>
    <w:lvl w:ilvl="0" w:tentative="0">
      <w:start w:val="1"/>
      <w:numFmt w:val="bullet"/>
      <w:pStyle w:val="89"/>
      <w:lvlText w:val=""/>
      <w:lvlJc w:val="left"/>
      <w:pPr>
        <w:tabs>
          <w:tab w:val="left" w:pos="1209"/>
        </w:tabs>
        <w:ind w:left="1209" w:hanging="360"/>
      </w:pPr>
      <w:rPr>
        <w:rFonts w:hint="default" w:ascii="Symbol" w:hAnsi="Symbol"/>
      </w:rPr>
    </w:lvl>
  </w:abstractNum>
  <w:abstractNum w:abstractNumId="6">
    <w:nsid w:val="FFFFFF82"/>
    <w:multiLevelType w:val="singleLevel"/>
    <w:tmpl w:val="FFFFFF82"/>
    <w:lvl w:ilvl="0" w:tentative="0">
      <w:start w:val="1"/>
      <w:numFmt w:val="bullet"/>
      <w:pStyle w:val="47"/>
      <w:lvlText w:val=""/>
      <w:lvlJc w:val="left"/>
      <w:pPr>
        <w:tabs>
          <w:tab w:val="left" w:pos="926"/>
        </w:tabs>
        <w:ind w:left="926" w:hanging="360"/>
      </w:pPr>
      <w:rPr>
        <w:rFonts w:hint="default" w:ascii="Symbol" w:hAnsi="Symbol"/>
      </w:rPr>
    </w:lvl>
  </w:abstractNum>
  <w:abstractNum w:abstractNumId="7">
    <w:nsid w:val="FFFFFF83"/>
    <w:multiLevelType w:val="singleLevel"/>
    <w:tmpl w:val="FFFFFF83"/>
    <w:lvl w:ilvl="0" w:tentative="0">
      <w:start w:val="1"/>
      <w:numFmt w:val="bullet"/>
      <w:pStyle w:val="50"/>
      <w:lvlText w:val=""/>
      <w:lvlJc w:val="left"/>
      <w:pPr>
        <w:tabs>
          <w:tab w:val="left" w:pos="643"/>
        </w:tabs>
        <w:ind w:left="643" w:hanging="360"/>
      </w:pPr>
      <w:rPr>
        <w:rFonts w:hint="default" w:ascii="Symbol" w:hAnsi="Symbol"/>
      </w:rPr>
    </w:lvl>
  </w:abstractNum>
  <w:abstractNum w:abstractNumId="8">
    <w:nsid w:val="FFFFFF88"/>
    <w:multiLevelType w:val="singleLevel"/>
    <w:tmpl w:val="FFFFFF88"/>
    <w:lvl w:ilvl="0" w:tentative="0">
      <w:start w:val="1"/>
      <w:numFmt w:val="decimal"/>
      <w:pStyle w:val="102"/>
      <w:lvlText w:val="%1."/>
      <w:lvlJc w:val="left"/>
      <w:pPr>
        <w:tabs>
          <w:tab w:val="left" w:pos="360"/>
        </w:tabs>
        <w:ind w:left="360" w:hanging="360"/>
      </w:pPr>
      <w:rPr>
        <w:rFonts w:hint="default"/>
      </w:rPr>
    </w:lvl>
  </w:abstractNum>
  <w:abstractNum w:abstractNumId="9">
    <w:nsid w:val="FFFFFF89"/>
    <w:multiLevelType w:val="singleLevel"/>
    <w:tmpl w:val="FFFFFF89"/>
    <w:lvl w:ilvl="0" w:tentative="0">
      <w:start w:val="1"/>
      <w:numFmt w:val="bullet"/>
      <w:pStyle w:val="97"/>
      <w:lvlText w:val=""/>
      <w:lvlJc w:val="left"/>
      <w:pPr>
        <w:tabs>
          <w:tab w:val="left" w:pos="360"/>
        </w:tabs>
        <w:ind w:left="360" w:hanging="360"/>
      </w:pPr>
      <w:rPr>
        <w:rFonts w:hint="default" w:ascii="Symbol" w:hAnsi="Symbol"/>
      </w:rPr>
    </w:lvl>
  </w:abstractNum>
  <w:num w:numId="1">
    <w:abstractNumId w:val="4"/>
  </w:num>
  <w:num w:numId="2">
    <w:abstractNumId w:val="6"/>
  </w:num>
  <w:num w:numId="3">
    <w:abstractNumId w:val="7"/>
  </w:num>
  <w:num w:numId="4">
    <w:abstractNumId w:val="3"/>
  </w:num>
  <w:num w:numId="5">
    <w:abstractNumId w:val="0"/>
  </w:num>
  <w:num w:numId="6">
    <w:abstractNumId w:val="2"/>
  </w:num>
  <w:num w:numId="7">
    <w:abstractNumId w:val="5"/>
  </w:num>
  <w:num w:numId="8">
    <w:abstractNumId w:val="9"/>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1"/>
  <w:displayBackgroundShape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08"/>
  <w:hyphenationZone w:val="360"/>
  <w:drawingGridVerticalSpacing w:val="156"/>
  <w:displayHorizontalDrawingGridEvery w:val="0"/>
  <w:displayVerticalDrawingGridEvery w:val="2"/>
  <w:characterSpacingControl w:val="doNotCompress"/>
  <w:doNotValidateAgainstSchema/>
  <w:doNotDemarcateInvalidXml/>
  <w:footnotePr>
    <w:footnote w:id="0"/>
    <w:footnote w:id="1"/>
  </w:footnotePr>
  <w:endnotePr>
    <w:endnote w:id="0"/>
    <w:endnote w:id="1"/>
  </w:endnotePr>
  <w:compat>
    <w:spaceForUL/>
    <w:doNotLeaveBackslashAlone/>
    <w:ulTrailSpace/>
    <w:doNotExpandShiftReturn/>
    <w:shapeLayoutLikeWW8/>
    <w:alignTablesRowByRow/>
    <w:adjustLineHeightInTable/>
    <w:doNotUseHTMLParagraphAutoSpacing/>
    <w:useWord97LineBreakRules/>
    <w:doNotBreakWrappedTables/>
    <w:doNotWrapTextWithPunct/>
    <w:doNotUseEastAsianBreakRules/>
    <w:growAutofi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D179EA"/>
    <w:rsid w:val="00037DFE"/>
    <w:rsid w:val="000408D9"/>
    <w:rsid w:val="00050A31"/>
    <w:rsid w:val="000716D2"/>
    <w:rsid w:val="00071AAB"/>
    <w:rsid w:val="000B259C"/>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1A629E"/>
    <w:rsid w:val="001A7B8E"/>
    <w:rsid w:val="001B34FD"/>
    <w:rsid w:val="00201333"/>
    <w:rsid w:val="00210FA7"/>
    <w:rsid w:val="00216417"/>
    <w:rsid w:val="00221840"/>
    <w:rsid w:val="002263CE"/>
    <w:rsid w:val="0026631D"/>
    <w:rsid w:val="0028105B"/>
    <w:rsid w:val="0028508B"/>
    <w:rsid w:val="002C2F53"/>
    <w:rsid w:val="002D4A07"/>
    <w:rsid w:val="0033518C"/>
    <w:rsid w:val="003437C2"/>
    <w:rsid w:val="0036428A"/>
    <w:rsid w:val="00377186"/>
    <w:rsid w:val="003A1C03"/>
    <w:rsid w:val="003E765A"/>
    <w:rsid w:val="00411BF7"/>
    <w:rsid w:val="00414627"/>
    <w:rsid w:val="00425D63"/>
    <w:rsid w:val="004308B3"/>
    <w:rsid w:val="004643D8"/>
    <w:rsid w:val="00476AE6"/>
    <w:rsid w:val="00497C24"/>
    <w:rsid w:val="004C7BA5"/>
    <w:rsid w:val="004E7628"/>
    <w:rsid w:val="004F48F2"/>
    <w:rsid w:val="00511417"/>
    <w:rsid w:val="005149B1"/>
    <w:rsid w:val="00552936"/>
    <w:rsid w:val="005647F2"/>
    <w:rsid w:val="005662D1"/>
    <w:rsid w:val="00573A09"/>
    <w:rsid w:val="005A4526"/>
    <w:rsid w:val="005C1B16"/>
    <w:rsid w:val="005D6CCA"/>
    <w:rsid w:val="005E53D0"/>
    <w:rsid w:val="006002EB"/>
    <w:rsid w:val="006128EF"/>
    <w:rsid w:val="006264B4"/>
    <w:rsid w:val="006318CD"/>
    <w:rsid w:val="00643033"/>
    <w:rsid w:val="00644CC3"/>
    <w:rsid w:val="00661468"/>
    <w:rsid w:val="006649F0"/>
    <w:rsid w:val="006716B7"/>
    <w:rsid w:val="0067245D"/>
    <w:rsid w:val="0068470E"/>
    <w:rsid w:val="006957CB"/>
    <w:rsid w:val="00695DCD"/>
    <w:rsid w:val="006A05CC"/>
    <w:rsid w:val="006A35A7"/>
    <w:rsid w:val="006A4E15"/>
    <w:rsid w:val="006D5108"/>
    <w:rsid w:val="007152D7"/>
    <w:rsid w:val="007333E1"/>
    <w:rsid w:val="00746C14"/>
    <w:rsid w:val="007C2C59"/>
    <w:rsid w:val="007C7003"/>
    <w:rsid w:val="00801F23"/>
    <w:rsid w:val="008020D4"/>
    <w:rsid w:val="00837632"/>
    <w:rsid w:val="008409BE"/>
    <w:rsid w:val="0085640F"/>
    <w:rsid w:val="008567AA"/>
    <w:rsid w:val="00892712"/>
    <w:rsid w:val="008A680A"/>
    <w:rsid w:val="008B0BB0"/>
    <w:rsid w:val="008C4BEC"/>
    <w:rsid w:val="008E6C4B"/>
    <w:rsid w:val="008F18C0"/>
    <w:rsid w:val="00907648"/>
    <w:rsid w:val="00930FDE"/>
    <w:rsid w:val="0093526A"/>
    <w:rsid w:val="00943754"/>
    <w:rsid w:val="0094391A"/>
    <w:rsid w:val="00984C93"/>
    <w:rsid w:val="00987CE1"/>
    <w:rsid w:val="009906A4"/>
    <w:rsid w:val="0099405C"/>
    <w:rsid w:val="009C600F"/>
    <w:rsid w:val="009D3723"/>
    <w:rsid w:val="009E04F2"/>
    <w:rsid w:val="00A03B7B"/>
    <w:rsid w:val="00A200C9"/>
    <w:rsid w:val="00A250D5"/>
    <w:rsid w:val="00A32F56"/>
    <w:rsid w:val="00A36028"/>
    <w:rsid w:val="00A42B73"/>
    <w:rsid w:val="00A6596A"/>
    <w:rsid w:val="00A825CA"/>
    <w:rsid w:val="00A91424"/>
    <w:rsid w:val="00AA2C77"/>
    <w:rsid w:val="00AC3FB9"/>
    <w:rsid w:val="00AC702A"/>
    <w:rsid w:val="00AD226F"/>
    <w:rsid w:val="00AD2CA7"/>
    <w:rsid w:val="00AE41C8"/>
    <w:rsid w:val="00B13A52"/>
    <w:rsid w:val="00B24CF4"/>
    <w:rsid w:val="00B26993"/>
    <w:rsid w:val="00B4570C"/>
    <w:rsid w:val="00B5208C"/>
    <w:rsid w:val="00B74876"/>
    <w:rsid w:val="00BB3A9B"/>
    <w:rsid w:val="00BB7C2B"/>
    <w:rsid w:val="00BC1664"/>
    <w:rsid w:val="00BC2546"/>
    <w:rsid w:val="00BD2FE4"/>
    <w:rsid w:val="00C04849"/>
    <w:rsid w:val="00C05085"/>
    <w:rsid w:val="00C11270"/>
    <w:rsid w:val="00C1593D"/>
    <w:rsid w:val="00C56C7E"/>
    <w:rsid w:val="00C73368"/>
    <w:rsid w:val="00C776A4"/>
    <w:rsid w:val="00C9393C"/>
    <w:rsid w:val="00CA2C6C"/>
    <w:rsid w:val="00CB4E5A"/>
    <w:rsid w:val="00CC0600"/>
    <w:rsid w:val="00CC78AC"/>
    <w:rsid w:val="00CF346E"/>
    <w:rsid w:val="00CF7953"/>
    <w:rsid w:val="00D07232"/>
    <w:rsid w:val="00D10245"/>
    <w:rsid w:val="00D21BDD"/>
    <w:rsid w:val="00D65F07"/>
    <w:rsid w:val="00D86641"/>
    <w:rsid w:val="00D92BB7"/>
    <w:rsid w:val="00DC76D2"/>
    <w:rsid w:val="00DD30ED"/>
    <w:rsid w:val="00E6404D"/>
    <w:rsid w:val="00E64C21"/>
    <w:rsid w:val="00E922C6"/>
    <w:rsid w:val="00EC24C6"/>
    <w:rsid w:val="00EE6444"/>
    <w:rsid w:val="00EF2933"/>
    <w:rsid w:val="00F05146"/>
    <w:rsid w:val="00F1115D"/>
    <w:rsid w:val="00F3513C"/>
    <w:rsid w:val="00F465C5"/>
    <w:rsid w:val="00F5180D"/>
    <w:rsid w:val="00F51B21"/>
    <w:rsid w:val="00F51D87"/>
    <w:rsid w:val="00F534DB"/>
    <w:rsid w:val="00F76337"/>
    <w:rsid w:val="00F8455C"/>
    <w:rsid w:val="00FE1EC4"/>
    <w:rsid w:val="00FF2C93"/>
    <w:rsid w:val="303D3E39"/>
    <w:rsid w:val="617F76F8"/>
    <w:rsid w:val="66D179EA"/>
    <w:rsid w:val="705C05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qFormat="1"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qFormat="1" w:unhideWhenUsed="0" w:uiPriority="0" w:semiHidden="0" w:name="List 4"/>
    <w:lsdException w:unhideWhenUsed="0" w:uiPriority="0" w:semiHidden="0" w:name="List 5"/>
    <w:lsdException w:qFormat="1" w:unhideWhenUsed="0" w:uiPriority="0" w:semiHidden="0" w:name="List Bullet 2"/>
    <w:lsdException w:qFormat="1" w:unhideWhenUsed="0" w:uiPriority="0" w:semiHidden="0" w:name="List Bullet 3"/>
    <w:lsdException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unhideWhenUsed="0" w:uiPriority="0" w:semiHidden="0" w:name="List Continue 2"/>
    <w:lsdException w:qFormat="1" w:unhideWhenUsed="0" w:uiPriority="0" w:semiHidden="0" w:name="List Continue 3"/>
    <w:lsdException w:unhideWhenUsed="0" w:uiPriority="0" w:semiHidden="0" w:name="List Continue 4"/>
    <w:lsdException w:qFormat="1"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qFormat="1" w:unhideWhenUsed="0" w:uiPriority="0" w:semiHidden="0" w:name="Table Simple 2"/>
    <w:lsdException w:unhideWhenUsed="0" w:uiPriority="0" w:semiHidden="0" w:name="Table Simple 3"/>
    <w:lsdException w:unhideWhenUsed="0" w:uiPriority="0" w:semiHidden="0" w:name="Table Classic 1"/>
    <w:lsdException w:qFormat="1"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qFormat="1" w:unhideWhenUsed="0" w:uiPriority="0" w:semiHidden="0" w:name="Table Colorful 2"/>
    <w:lsdException w:qFormat="1" w:unhideWhenUsed="0" w:uiPriority="0" w:semiHidden="0" w:name="Table Colorful 3"/>
    <w:lsdException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unhideWhenUsed="0" w:uiPriority="0" w:semiHidden="0" w:name="Table Columns 5"/>
    <w:lsdException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unhideWhenUsed="0" w:uiPriority="0" w:semiHidden="0" w:name="Table Grid 5"/>
    <w:lsdException w:qFormat="1" w:unhideWhenUsed="0" w:uiPriority="0" w:semiHidden="0" w:name="Table Grid 6"/>
    <w:lsdException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unhideWhenUsed="0" w:uiPriority="0" w:semiHidden="0" w:name="Table 3D effects 1"/>
    <w:lsdException w:qFormat="1" w:unhideWhenUsed="0" w:uiPriority="0" w:semiHidden="0" w:name="Table 3D effects 2"/>
    <w:lsdException w:qFormat="1" w:unhideWhenUsed="0" w:uiPriority="0" w:semiHidden="0" w:name="Table 3D effects 3"/>
    <w:lsdException w:unhideWhenUsed="0" w:uiPriority="0" w:semiHidden="0" w:name="Table Contemporary"/>
    <w:lsdException w:unhideWhenUsed="0" w:uiPriority="0" w:semiHidden="0" w:name="Table Elegant"/>
    <w:lsdException w:qFormat="1"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qFormat="1"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pt-PT" w:eastAsia="en-US" w:bidi="ar-SA"/>
    </w:rPr>
  </w:style>
  <w:style w:type="paragraph" w:styleId="2">
    <w:name w:val="heading 1"/>
    <w:basedOn w:val="1"/>
    <w:next w:val="1"/>
    <w:qFormat/>
    <w:uiPriority w:val="0"/>
    <w:pPr>
      <w:keepNext/>
      <w:spacing w:before="240" w:after="60"/>
      <w:outlineLvl w:val="0"/>
    </w:pPr>
    <w:rPr>
      <w:rFonts w:ascii="Arial" w:hAnsi="Arial"/>
      <w:b/>
      <w:kern w:val="32"/>
      <w:sz w:val="32"/>
    </w:rPr>
  </w:style>
  <w:style w:type="paragraph" w:styleId="3">
    <w:name w:val="heading 2"/>
    <w:basedOn w:val="1"/>
    <w:next w:val="1"/>
    <w:semiHidden/>
    <w:unhideWhenUsed/>
    <w:qFormat/>
    <w:uiPriority w:val="0"/>
    <w:pPr>
      <w:keepNext/>
      <w:spacing w:before="240" w:after="60"/>
      <w:outlineLvl w:val="1"/>
    </w:pPr>
    <w:rPr>
      <w:rFonts w:ascii="Arial" w:hAnsi="Arial"/>
      <w:b/>
      <w:i/>
      <w:sz w:val="28"/>
    </w:rPr>
  </w:style>
  <w:style w:type="paragraph" w:styleId="4">
    <w:name w:val="heading 3"/>
    <w:basedOn w:val="1"/>
    <w:next w:val="1"/>
    <w:semiHidden/>
    <w:unhideWhenUsed/>
    <w:qFormat/>
    <w:uiPriority w:val="0"/>
    <w:pPr>
      <w:keepNext/>
      <w:spacing w:before="240" w:after="60"/>
      <w:outlineLvl w:val="2"/>
    </w:pPr>
    <w:rPr>
      <w:rFonts w:ascii="Arial" w:hAnsi="Arial"/>
      <w:b/>
      <w:sz w:val="26"/>
    </w:rPr>
  </w:style>
  <w:style w:type="paragraph" w:styleId="5">
    <w:name w:val="heading 4"/>
    <w:basedOn w:val="1"/>
    <w:next w:val="1"/>
    <w:semiHidden/>
    <w:unhideWhenUsed/>
    <w:qFormat/>
    <w:uiPriority w:val="0"/>
    <w:pPr>
      <w:keepNext/>
      <w:spacing w:before="240" w:after="60"/>
      <w:outlineLvl w:val="3"/>
    </w:pPr>
    <w:rPr>
      <w:b/>
      <w:sz w:val="28"/>
    </w:rPr>
  </w:style>
  <w:style w:type="paragraph" w:styleId="6">
    <w:name w:val="heading 5"/>
    <w:basedOn w:val="1"/>
    <w:next w:val="1"/>
    <w:semiHidden/>
    <w:unhideWhenUsed/>
    <w:qFormat/>
    <w:uiPriority w:val="0"/>
    <w:pPr>
      <w:spacing w:before="240" w:after="60"/>
      <w:outlineLvl w:val="4"/>
    </w:pPr>
    <w:rPr>
      <w:b/>
      <w:i/>
      <w:sz w:val="26"/>
    </w:rPr>
  </w:style>
  <w:style w:type="paragraph" w:styleId="7">
    <w:name w:val="heading 6"/>
    <w:basedOn w:val="1"/>
    <w:next w:val="1"/>
    <w:semiHidden/>
    <w:unhideWhenUsed/>
    <w:qFormat/>
    <w:uiPriority w:val="0"/>
    <w:pPr>
      <w:spacing w:before="240" w:after="60"/>
      <w:outlineLvl w:val="5"/>
    </w:pPr>
    <w:rPr>
      <w:b/>
      <w:sz w:val="22"/>
    </w:rPr>
  </w:style>
  <w:style w:type="paragraph" w:styleId="8">
    <w:name w:val="heading 7"/>
    <w:basedOn w:val="1"/>
    <w:next w:val="1"/>
    <w:semiHidden/>
    <w:unhideWhenUsed/>
    <w:qFormat/>
    <w:uiPriority w:val="0"/>
    <w:pPr>
      <w:spacing w:before="240" w:after="60"/>
      <w:outlineLvl w:val="6"/>
    </w:pPr>
  </w:style>
  <w:style w:type="paragraph" w:styleId="9">
    <w:name w:val="heading 8"/>
    <w:basedOn w:val="1"/>
    <w:next w:val="1"/>
    <w:semiHidden/>
    <w:unhideWhenUsed/>
    <w:qFormat/>
    <w:uiPriority w:val="0"/>
    <w:pPr>
      <w:spacing w:before="240" w:after="60"/>
      <w:outlineLvl w:val="7"/>
    </w:pPr>
    <w:rPr>
      <w:i/>
    </w:rPr>
  </w:style>
  <w:style w:type="paragraph" w:styleId="10">
    <w:name w:val="heading 9"/>
    <w:basedOn w:val="1"/>
    <w:next w:val="1"/>
    <w:semiHidden/>
    <w:unhideWhenUsed/>
    <w:qFormat/>
    <w:uiPriority w:val="0"/>
    <w:pPr>
      <w:spacing w:before="240" w:after="60"/>
      <w:outlineLvl w:val="8"/>
    </w:pPr>
    <w:rPr>
      <w:rFonts w:ascii="Arial" w:hAnsi="Arial"/>
      <w:sz w:val="22"/>
    </w:rPr>
  </w:style>
  <w:style w:type="character" w:default="1" w:styleId="11">
    <w:name w:val="Default Paragraph Font"/>
    <w:semiHidden/>
    <w:uiPriority w:val="0"/>
  </w:style>
  <w:style w:type="table" w:default="1" w:styleId="12">
    <w:name w:val="Normal Table"/>
    <w:semiHidden/>
    <w:uiPriority w:val="0"/>
    <w:tblPr>
      <w:tblCellMar>
        <w:top w:w="0" w:type="dxa"/>
        <w:left w:w="108" w:type="dxa"/>
        <w:bottom w:w="0" w:type="dxa"/>
        <w:right w:w="108" w:type="dxa"/>
      </w:tblCellMar>
    </w:tblPr>
  </w:style>
  <w:style w:type="character" w:styleId="13">
    <w:name w:val="endnote reference"/>
    <w:basedOn w:val="11"/>
    <w:qFormat/>
    <w:uiPriority w:val="0"/>
    <w:rPr>
      <w:vertAlign w:val="superscript"/>
    </w:rPr>
  </w:style>
  <w:style w:type="character" w:styleId="14">
    <w:name w:val="Strong"/>
    <w:basedOn w:val="11"/>
    <w:qFormat/>
    <w:uiPriority w:val="0"/>
    <w:rPr>
      <w:b/>
      <w:bCs/>
    </w:rPr>
  </w:style>
  <w:style w:type="character" w:styleId="15">
    <w:name w:val="HTML Variable"/>
    <w:basedOn w:val="11"/>
    <w:qFormat/>
    <w:uiPriority w:val="0"/>
    <w:rPr>
      <w:i/>
      <w:iCs/>
    </w:rPr>
  </w:style>
  <w:style w:type="character" w:styleId="16">
    <w:name w:val="annotation reference"/>
    <w:basedOn w:val="11"/>
    <w:qFormat/>
    <w:uiPriority w:val="0"/>
    <w:rPr>
      <w:sz w:val="21"/>
      <w:szCs w:val="21"/>
    </w:rPr>
  </w:style>
  <w:style w:type="character" w:styleId="17">
    <w:name w:val="FollowedHyperlink"/>
    <w:basedOn w:val="11"/>
    <w:qFormat/>
    <w:uiPriority w:val="0"/>
    <w:rPr>
      <w:color w:val="800080"/>
      <w:u w:val="single"/>
    </w:rPr>
  </w:style>
  <w:style w:type="character" w:styleId="18">
    <w:name w:val="HTML Code"/>
    <w:basedOn w:val="11"/>
    <w:qFormat/>
    <w:uiPriority w:val="0"/>
    <w:rPr>
      <w:rFonts w:ascii="Courier New" w:hAnsi="Courier New" w:cs="Courier New"/>
      <w:sz w:val="20"/>
      <w:szCs w:val="20"/>
    </w:rPr>
  </w:style>
  <w:style w:type="character" w:styleId="19">
    <w:name w:val="HTML Acronym"/>
    <w:basedOn w:val="11"/>
    <w:qFormat/>
    <w:uiPriority w:val="0"/>
  </w:style>
  <w:style w:type="character" w:styleId="20">
    <w:name w:val="Emphasis"/>
    <w:basedOn w:val="11"/>
    <w:qFormat/>
    <w:uiPriority w:val="0"/>
    <w:rPr>
      <w:i/>
      <w:iCs/>
    </w:rPr>
  </w:style>
  <w:style w:type="character" w:styleId="21">
    <w:name w:val="line number"/>
    <w:basedOn w:val="11"/>
    <w:qFormat/>
    <w:uiPriority w:val="0"/>
  </w:style>
  <w:style w:type="character" w:styleId="22">
    <w:name w:val="HTML Sample"/>
    <w:basedOn w:val="11"/>
    <w:qFormat/>
    <w:uiPriority w:val="0"/>
    <w:rPr>
      <w:rFonts w:ascii="Courier New" w:hAnsi="Courier New" w:cs="Courier New"/>
    </w:rPr>
  </w:style>
  <w:style w:type="character" w:styleId="23">
    <w:name w:val="HTML Typewriter"/>
    <w:basedOn w:val="11"/>
    <w:qFormat/>
    <w:uiPriority w:val="0"/>
    <w:rPr>
      <w:rFonts w:ascii="Courier New" w:hAnsi="Courier New" w:cs="Courier New"/>
      <w:sz w:val="20"/>
      <w:szCs w:val="20"/>
    </w:rPr>
  </w:style>
  <w:style w:type="character" w:styleId="24">
    <w:name w:val="footnote reference"/>
    <w:basedOn w:val="11"/>
    <w:qFormat/>
    <w:uiPriority w:val="0"/>
    <w:rPr>
      <w:vertAlign w:val="superscript"/>
    </w:rPr>
  </w:style>
  <w:style w:type="character" w:styleId="25">
    <w:name w:val="HTML Cite"/>
    <w:basedOn w:val="11"/>
    <w:qFormat/>
    <w:uiPriority w:val="0"/>
    <w:rPr>
      <w:i/>
      <w:iCs/>
    </w:rPr>
  </w:style>
  <w:style w:type="character" w:styleId="26">
    <w:name w:val="HTML Definition"/>
    <w:basedOn w:val="11"/>
    <w:qFormat/>
    <w:uiPriority w:val="0"/>
    <w:rPr>
      <w:i/>
      <w:iCs/>
    </w:rPr>
  </w:style>
  <w:style w:type="character" w:styleId="27">
    <w:name w:val="Hyperlink"/>
    <w:basedOn w:val="11"/>
    <w:qFormat/>
    <w:uiPriority w:val="0"/>
    <w:rPr>
      <w:color w:val="0000FF"/>
      <w:u w:val="single"/>
    </w:rPr>
  </w:style>
  <w:style w:type="character" w:styleId="28">
    <w:name w:val="page number"/>
    <w:basedOn w:val="11"/>
    <w:qFormat/>
    <w:uiPriority w:val="0"/>
  </w:style>
  <w:style w:type="character" w:styleId="29">
    <w:name w:val="HTML Keyboard"/>
    <w:basedOn w:val="11"/>
    <w:qFormat/>
    <w:uiPriority w:val="0"/>
    <w:rPr>
      <w:rFonts w:ascii="Courier New" w:hAnsi="Courier New" w:cs="Courier New"/>
      <w:sz w:val="20"/>
      <w:szCs w:val="20"/>
    </w:rPr>
  </w:style>
  <w:style w:type="paragraph" w:styleId="30">
    <w:name w:val="toc 2"/>
    <w:basedOn w:val="1"/>
    <w:next w:val="1"/>
    <w:qFormat/>
    <w:uiPriority w:val="0"/>
    <w:pPr>
      <w:ind w:left="420" w:leftChars="200"/>
    </w:pPr>
  </w:style>
  <w:style w:type="paragraph" w:styleId="31">
    <w:name w:val="List"/>
    <w:basedOn w:val="1"/>
    <w:qFormat/>
    <w:uiPriority w:val="0"/>
    <w:pPr>
      <w:ind w:left="283" w:hanging="283"/>
    </w:pPr>
  </w:style>
  <w:style w:type="paragraph" w:styleId="32">
    <w:name w:val="Body Text First Indent 2"/>
    <w:basedOn w:val="33"/>
    <w:qFormat/>
    <w:uiPriority w:val="0"/>
    <w:pPr>
      <w:ind w:firstLine="210"/>
    </w:pPr>
  </w:style>
  <w:style w:type="paragraph" w:styleId="33">
    <w:name w:val="Body Text Indent"/>
    <w:basedOn w:val="1"/>
    <w:qFormat/>
    <w:uiPriority w:val="0"/>
    <w:pPr>
      <w:spacing w:after="120"/>
      <w:ind w:left="283"/>
    </w:pPr>
  </w:style>
  <w:style w:type="paragraph" w:styleId="34">
    <w:name w:val="toc 9"/>
    <w:basedOn w:val="1"/>
    <w:next w:val="1"/>
    <w:qFormat/>
    <w:uiPriority w:val="0"/>
    <w:pPr>
      <w:ind w:left="3360" w:leftChars="1600"/>
    </w:pPr>
  </w:style>
  <w:style w:type="paragraph" w:styleId="35">
    <w:name w:val="Body Text"/>
    <w:basedOn w:val="1"/>
    <w:qFormat/>
    <w:uiPriority w:val="0"/>
    <w:pPr>
      <w:spacing w:after="120"/>
    </w:pPr>
  </w:style>
  <w:style w:type="paragraph" w:styleId="36">
    <w:name w:val="toc 6"/>
    <w:basedOn w:val="1"/>
    <w:next w:val="1"/>
    <w:qFormat/>
    <w:uiPriority w:val="0"/>
    <w:pPr>
      <w:ind w:left="2100" w:leftChars="1000"/>
    </w:pPr>
  </w:style>
  <w:style w:type="paragraph" w:styleId="37">
    <w:name w:val="Block Text"/>
    <w:basedOn w:val="1"/>
    <w:qFormat/>
    <w:uiPriority w:val="0"/>
    <w:pPr>
      <w:spacing w:after="120"/>
      <w:ind w:left="1440" w:right="1440"/>
    </w:pPr>
  </w:style>
  <w:style w:type="paragraph" w:styleId="38">
    <w:name w:val="annotation text"/>
    <w:basedOn w:val="1"/>
    <w:qFormat/>
    <w:uiPriority w:val="0"/>
    <w:pPr>
      <w:jc w:val="left"/>
    </w:pPr>
  </w:style>
  <w:style w:type="paragraph" w:styleId="39">
    <w:name w:val="toc 5"/>
    <w:basedOn w:val="1"/>
    <w:next w:val="1"/>
    <w:qFormat/>
    <w:uiPriority w:val="0"/>
    <w:pPr>
      <w:ind w:left="1680" w:leftChars="800"/>
    </w:pPr>
  </w:style>
  <w:style w:type="paragraph" w:styleId="40">
    <w:name w:val="Body Text Indent 2"/>
    <w:basedOn w:val="1"/>
    <w:qFormat/>
    <w:uiPriority w:val="0"/>
    <w:pPr>
      <w:spacing w:after="120" w:line="480" w:lineRule="auto"/>
      <w:ind w:left="283"/>
    </w:pPr>
  </w:style>
  <w:style w:type="paragraph" w:styleId="41">
    <w:name w:val="index 8"/>
    <w:basedOn w:val="1"/>
    <w:next w:val="1"/>
    <w:qFormat/>
    <w:uiPriority w:val="0"/>
    <w:pPr>
      <w:ind w:left="1400" w:leftChars="1400"/>
    </w:pPr>
  </w:style>
  <w:style w:type="paragraph" w:styleId="42">
    <w:name w:val="table of figures"/>
    <w:basedOn w:val="1"/>
    <w:next w:val="1"/>
    <w:qFormat/>
    <w:uiPriority w:val="0"/>
    <w:pPr>
      <w:ind w:leftChars="200" w:hanging="200" w:hangingChars="200"/>
    </w:pPr>
  </w:style>
  <w:style w:type="paragraph" w:styleId="43">
    <w:name w:val="Title"/>
    <w:basedOn w:val="1"/>
    <w:qFormat/>
    <w:uiPriority w:val="0"/>
    <w:pPr>
      <w:spacing w:before="240" w:after="60"/>
      <w:jc w:val="center"/>
      <w:outlineLvl w:val="0"/>
    </w:pPr>
    <w:rPr>
      <w:rFonts w:ascii="Arial" w:hAnsi="Arial" w:cs="Arial"/>
      <w:b/>
      <w:bCs/>
      <w:kern w:val="28"/>
      <w:sz w:val="32"/>
      <w:szCs w:val="32"/>
    </w:rPr>
  </w:style>
  <w:style w:type="paragraph" w:styleId="44">
    <w:name w:val="List 4"/>
    <w:basedOn w:val="1"/>
    <w:qFormat/>
    <w:uiPriority w:val="0"/>
    <w:pPr>
      <w:ind w:left="1132" w:hanging="283"/>
    </w:pPr>
  </w:style>
  <w:style w:type="paragraph" w:styleId="45">
    <w:name w:val="List Bullet 5"/>
    <w:basedOn w:val="1"/>
    <w:qFormat/>
    <w:uiPriority w:val="0"/>
    <w:pPr>
      <w:numPr>
        <w:ilvl w:val="0"/>
        <w:numId w:val="1"/>
      </w:numPr>
    </w:pPr>
  </w:style>
  <w:style w:type="paragraph" w:styleId="46">
    <w:name w:val="endnote text"/>
    <w:basedOn w:val="1"/>
    <w:qFormat/>
    <w:uiPriority w:val="0"/>
    <w:pPr>
      <w:snapToGrid w:val="0"/>
      <w:jc w:val="left"/>
    </w:pPr>
  </w:style>
  <w:style w:type="paragraph" w:styleId="47">
    <w:name w:val="List Bullet 3"/>
    <w:basedOn w:val="1"/>
    <w:qFormat/>
    <w:uiPriority w:val="0"/>
    <w:pPr>
      <w:numPr>
        <w:ilvl w:val="0"/>
        <w:numId w:val="2"/>
      </w:numPr>
    </w:pPr>
  </w:style>
  <w:style w:type="paragraph" w:styleId="48">
    <w:name w:val="Normal (Web)"/>
    <w:basedOn w:val="1"/>
    <w:qFormat/>
    <w:uiPriority w:val="0"/>
    <w:rPr>
      <w:szCs w:val="24"/>
    </w:rPr>
  </w:style>
  <w:style w:type="paragraph" w:styleId="49">
    <w:name w:val="index 2"/>
    <w:basedOn w:val="1"/>
    <w:next w:val="1"/>
    <w:qFormat/>
    <w:uiPriority w:val="0"/>
    <w:pPr>
      <w:ind w:left="200" w:leftChars="200"/>
    </w:pPr>
  </w:style>
  <w:style w:type="paragraph" w:styleId="50">
    <w:name w:val="List Bullet 2"/>
    <w:basedOn w:val="1"/>
    <w:qFormat/>
    <w:uiPriority w:val="0"/>
    <w:pPr>
      <w:numPr>
        <w:ilvl w:val="0"/>
        <w:numId w:val="3"/>
      </w:numPr>
    </w:pPr>
  </w:style>
  <w:style w:type="paragraph" w:styleId="51">
    <w:name w:val="Salutation"/>
    <w:basedOn w:val="1"/>
    <w:next w:val="1"/>
    <w:uiPriority w:val="0"/>
  </w:style>
  <w:style w:type="paragraph" w:styleId="52">
    <w:name w:val="macro"/>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line="360" w:lineRule="auto"/>
      <w:ind w:firstLine="709"/>
      <w:jc w:val="both"/>
    </w:pPr>
    <w:rPr>
      <w:rFonts w:ascii="Courier New" w:hAnsi="Courier New" w:cs="Courier New" w:eastAsiaTheme="minorEastAsia"/>
      <w:kern w:val="2"/>
      <w:sz w:val="24"/>
      <w:szCs w:val="24"/>
      <w:lang w:val="en-US" w:eastAsia="zh-CN" w:bidi="ar-SA"/>
    </w:rPr>
  </w:style>
  <w:style w:type="paragraph" w:styleId="53">
    <w:name w:val="index 7"/>
    <w:basedOn w:val="1"/>
    <w:next w:val="1"/>
    <w:qFormat/>
    <w:uiPriority w:val="0"/>
    <w:pPr>
      <w:ind w:left="1200" w:leftChars="1200"/>
    </w:pPr>
  </w:style>
  <w:style w:type="paragraph" w:styleId="54">
    <w:name w:val="Plain Text"/>
    <w:basedOn w:val="1"/>
    <w:qFormat/>
    <w:uiPriority w:val="0"/>
    <w:rPr>
      <w:rFonts w:ascii="Courier New" w:hAnsi="Courier New" w:cs="Courier New"/>
      <w:sz w:val="20"/>
    </w:rPr>
  </w:style>
  <w:style w:type="paragraph" w:styleId="55">
    <w:name w:val="toc 4"/>
    <w:basedOn w:val="1"/>
    <w:next w:val="1"/>
    <w:qFormat/>
    <w:uiPriority w:val="0"/>
    <w:pPr>
      <w:ind w:left="1260" w:leftChars="600"/>
    </w:pPr>
  </w:style>
  <w:style w:type="paragraph" w:styleId="56">
    <w:name w:val="List Continue"/>
    <w:basedOn w:val="1"/>
    <w:qFormat/>
    <w:uiPriority w:val="0"/>
    <w:pPr>
      <w:spacing w:after="120"/>
      <w:ind w:left="283"/>
    </w:pPr>
  </w:style>
  <w:style w:type="paragraph" w:styleId="57">
    <w:name w:val="envelope address"/>
    <w:basedOn w:val="1"/>
    <w:uiPriority w:val="0"/>
    <w:pPr>
      <w:framePr w:w="7938" w:h="1984" w:hRule="exact" w:hSpace="141" w:wrap="around" w:vAnchor="margin" w:hAnchor="page" w:xAlign="center" w:yAlign="bottom"/>
      <w:ind w:left="2835"/>
    </w:pPr>
    <w:rPr>
      <w:rFonts w:ascii="Arial" w:hAnsi="Arial" w:cs="Arial"/>
      <w:szCs w:val="24"/>
    </w:rPr>
  </w:style>
  <w:style w:type="paragraph" w:styleId="58">
    <w:name w:val="toc 8"/>
    <w:basedOn w:val="1"/>
    <w:next w:val="1"/>
    <w:uiPriority w:val="0"/>
    <w:pPr>
      <w:ind w:left="2940" w:leftChars="1400"/>
    </w:pPr>
  </w:style>
  <w:style w:type="paragraph" w:styleId="59">
    <w:name w:val="Body Text 3"/>
    <w:basedOn w:val="1"/>
    <w:qFormat/>
    <w:uiPriority w:val="0"/>
    <w:pPr>
      <w:spacing w:after="120"/>
    </w:pPr>
    <w:rPr>
      <w:sz w:val="16"/>
      <w:szCs w:val="16"/>
    </w:rPr>
  </w:style>
  <w:style w:type="paragraph" w:styleId="60">
    <w:name w:val="Signature"/>
    <w:basedOn w:val="1"/>
    <w:qFormat/>
    <w:uiPriority w:val="0"/>
    <w:pPr>
      <w:ind w:left="4252"/>
    </w:pPr>
  </w:style>
  <w:style w:type="paragraph" w:styleId="61">
    <w:name w:val="HTML Preformatted"/>
    <w:basedOn w:val="1"/>
    <w:qFormat/>
    <w:uiPriority w:val="0"/>
    <w:rPr>
      <w:rFonts w:ascii="Courier New" w:hAnsi="Courier New" w:cs="Courier New"/>
      <w:sz w:val="20"/>
    </w:rPr>
  </w:style>
  <w:style w:type="paragraph" w:styleId="62">
    <w:name w:val="List Number 2"/>
    <w:basedOn w:val="1"/>
    <w:qFormat/>
    <w:uiPriority w:val="0"/>
    <w:pPr>
      <w:numPr>
        <w:ilvl w:val="0"/>
        <w:numId w:val="4"/>
      </w:numPr>
    </w:pPr>
  </w:style>
  <w:style w:type="paragraph" w:styleId="63">
    <w:name w:val="index heading"/>
    <w:basedOn w:val="1"/>
    <w:next w:val="64"/>
    <w:qFormat/>
    <w:uiPriority w:val="0"/>
    <w:rPr>
      <w:rFonts w:ascii="Arial" w:hAnsi="Arial" w:cs="Arial"/>
      <w:b/>
      <w:bCs/>
    </w:rPr>
  </w:style>
  <w:style w:type="paragraph" w:styleId="64">
    <w:name w:val="index 1"/>
    <w:basedOn w:val="1"/>
    <w:next w:val="1"/>
    <w:uiPriority w:val="0"/>
  </w:style>
  <w:style w:type="paragraph" w:styleId="65">
    <w:name w:val="Body Text 2"/>
    <w:basedOn w:val="1"/>
    <w:qFormat/>
    <w:uiPriority w:val="0"/>
    <w:pPr>
      <w:spacing w:after="120" w:line="480" w:lineRule="auto"/>
    </w:pPr>
  </w:style>
  <w:style w:type="paragraph" w:styleId="66">
    <w:name w:val="header"/>
    <w:basedOn w:val="1"/>
    <w:uiPriority w:val="0"/>
    <w:pPr>
      <w:tabs>
        <w:tab w:val="center" w:pos="4252"/>
        <w:tab w:val="right" w:pos="8504"/>
      </w:tabs>
    </w:pPr>
  </w:style>
  <w:style w:type="paragraph" w:styleId="67">
    <w:name w:val="List Number 5"/>
    <w:basedOn w:val="1"/>
    <w:uiPriority w:val="0"/>
    <w:pPr>
      <w:numPr>
        <w:ilvl w:val="0"/>
        <w:numId w:val="5"/>
      </w:numPr>
    </w:pPr>
  </w:style>
  <w:style w:type="paragraph" w:styleId="68">
    <w:name w:val="index 6"/>
    <w:basedOn w:val="1"/>
    <w:next w:val="1"/>
    <w:qFormat/>
    <w:uiPriority w:val="0"/>
    <w:pPr>
      <w:ind w:left="1000" w:leftChars="1000"/>
    </w:pPr>
  </w:style>
  <w:style w:type="paragraph" w:styleId="69">
    <w:name w:val="index 9"/>
    <w:basedOn w:val="1"/>
    <w:next w:val="1"/>
    <w:qFormat/>
    <w:uiPriority w:val="0"/>
    <w:pPr>
      <w:ind w:left="1600" w:leftChars="1600"/>
    </w:pPr>
  </w:style>
  <w:style w:type="paragraph" w:styleId="70">
    <w:name w:val="annotation subject"/>
    <w:basedOn w:val="38"/>
    <w:next w:val="38"/>
    <w:uiPriority w:val="0"/>
    <w:rPr>
      <w:b/>
      <w:bCs/>
    </w:rPr>
  </w:style>
  <w:style w:type="paragraph" w:styleId="71">
    <w:name w:val="List Continue 3"/>
    <w:basedOn w:val="1"/>
    <w:qFormat/>
    <w:uiPriority w:val="0"/>
    <w:pPr>
      <w:spacing w:after="120"/>
      <w:ind w:left="849"/>
    </w:pPr>
  </w:style>
  <w:style w:type="paragraph" w:styleId="72">
    <w:name w:val="footer"/>
    <w:basedOn w:val="1"/>
    <w:uiPriority w:val="0"/>
    <w:pPr>
      <w:tabs>
        <w:tab w:val="center" w:pos="4252"/>
        <w:tab w:val="right" w:pos="8504"/>
      </w:tabs>
    </w:pPr>
  </w:style>
  <w:style w:type="paragraph" w:styleId="73">
    <w:name w:val="HTML Address"/>
    <w:basedOn w:val="1"/>
    <w:qFormat/>
    <w:uiPriority w:val="0"/>
    <w:rPr>
      <w:i/>
      <w:iCs/>
    </w:rPr>
  </w:style>
  <w:style w:type="paragraph" w:styleId="74">
    <w:name w:val="index 4"/>
    <w:basedOn w:val="1"/>
    <w:next w:val="1"/>
    <w:qFormat/>
    <w:uiPriority w:val="0"/>
    <w:pPr>
      <w:ind w:left="600" w:leftChars="600"/>
    </w:pPr>
  </w:style>
  <w:style w:type="paragraph" w:styleId="75">
    <w:name w:val="Message Header"/>
    <w:basedOn w:val="1"/>
    <w:uiPriority w:val="0"/>
    <w:pPr>
      <w:pBdr>
        <w:top w:val="single" w:color="auto" w:sz="6" w:space="1"/>
        <w:left w:val="single" w:color="auto" w:sz="6" w:space="1"/>
        <w:bottom w:val="single" w:color="auto" w:sz="6" w:space="1"/>
        <w:right w:val="single" w:color="auto" w:sz="6" w:space="1"/>
      </w:pBdr>
      <w:shd w:val="pct20" w:color="auto" w:fill="auto"/>
      <w:ind w:left="1134" w:hanging="1134"/>
    </w:pPr>
    <w:rPr>
      <w:rFonts w:ascii="Arial" w:hAnsi="Arial" w:cs="Arial"/>
      <w:szCs w:val="24"/>
    </w:rPr>
  </w:style>
  <w:style w:type="paragraph" w:styleId="76">
    <w:name w:val="Document Map"/>
    <w:basedOn w:val="1"/>
    <w:qFormat/>
    <w:uiPriority w:val="0"/>
    <w:pPr>
      <w:shd w:val="clear" w:color="auto" w:fill="000080"/>
    </w:pPr>
  </w:style>
  <w:style w:type="paragraph" w:styleId="77">
    <w:name w:val="caption"/>
    <w:basedOn w:val="1"/>
    <w:next w:val="1"/>
    <w:semiHidden/>
    <w:unhideWhenUsed/>
    <w:qFormat/>
    <w:uiPriority w:val="0"/>
    <w:rPr>
      <w:rFonts w:ascii="Arial" w:hAnsi="Arial" w:eastAsia="SimHei" w:cs="Arial"/>
      <w:sz w:val="20"/>
    </w:rPr>
  </w:style>
  <w:style w:type="paragraph" w:styleId="78">
    <w:name w:val="toc 7"/>
    <w:basedOn w:val="1"/>
    <w:next w:val="1"/>
    <w:qFormat/>
    <w:uiPriority w:val="0"/>
    <w:pPr>
      <w:ind w:left="2520" w:leftChars="1200"/>
    </w:pPr>
  </w:style>
  <w:style w:type="paragraph" w:styleId="79">
    <w:name w:val="List Continue 2"/>
    <w:basedOn w:val="1"/>
    <w:uiPriority w:val="0"/>
    <w:pPr>
      <w:spacing w:after="120"/>
      <w:ind w:left="566"/>
    </w:pPr>
  </w:style>
  <w:style w:type="paragraph" w:styleId="80">
    <w:name w:val="toa heading"/>
    <w:basedOn w:val="1"/>
    <w:next w:val="1"/>
    <w:uiPriority w:val="0"/>
    <w:pPr>
      <w:spacing w:before="120"/>
    </w:pPr>
    <w:rPr>
      <w:rFonts w:ascii="Arial" w:hAnsi="Arial" w:cs="Arial"/>
      <w:sz w:val="24"/>
      <w:szCs w:val="24"/>
    </w:rPr>
  </w:style>
  <w:style w:type="paragraph" w:styleId="81">
    <w:name w:val="List 3"/>
    <w:basedOn w:val="1"/>
    <w:uiPriority w:val="0"/>
    <w:pPr>
      <w:ind w:left="849" w:hanging="283"/>
    </w:pPr>
  </w:style>
  <w:style w:type="paragraph" w:styleId="82">
    <w:name w:val="Body Text Indent 3"/>
    <w:basedOn w:val="1"/>
    <w:uiPriority w:val="0"/>
    <w:pPr>
      <w:spacing w:after="120"/>
      <w:ind w:left="283"/>
    </w:pPr>
    <w:rPr>
      <w:sz w:val="16"/>
      <w:szCs w:val="16"/>
    </w:rPr>
  </w:style>
  <w:style w:type="paragraph" w:styleId="83">
    <w:name w:val="table of authorities"/>
    <w:basedOn w:val="1"/>
    <w:next w:val="1"/>
    <w:qFormat/>
    <w:uiPriority w:val="0"/>
    <w:pPr>
      <w:ind w:left="420" w:leftChars="200"/>
    </w:pPr>
  </w:style>
  <w:style w:type="paragraph" w:styleId="84">
    <w:name w:val="Date"/>
    <w:basedOn w:val="1"/>
    <w:next w:val="1"/>
    <w:uiPriority w:val="0"/>
  </w:style>
  <w:style w:type="paragraph" w:styleId="85">
    <w:name w:val="toc 3"/>
    <w:basedOn w:val="1"/>
    <w:next w:val="1"/>
    <w:qFormat/>
    <w:uiPriority w:val="0"/>
    <w:pPr>
      <w:ind w:left="840" w:leftChars="400"/>
    </w:pPr>
  </w:style>
  <w:style w:type="paragraph" w:styleId="86">
    <w:name w:val="List 5"/>
    <w:basedOn w:val="1"/>
    <w:uiPriority w:val="0"/>
    <w:pPr>
      <w:ind w:left="1415" w:hanging="283"/>
    </w:pPr>
  </w:style>
  <w:style w:type="paragraph" w:styleId="87">
    <w:name w:val="Closing"/>
    <w:basedOn w:val="1"/>
    <w:uiPriority w:val="0"/>
    <w:pPr>
      <w:ind w:left="4252"/>
    </w:pPr>
  </w:style>
  <w:style w:type="paragraph" w:styleId="88">
    <w:name w:val="List Number 3"/>
    <w:basedOn w:val="1"/>
    <w:uiPriority w:val="0"/>
    <w:pPr>
      <w:numPr>
        <w:ilvl w:val="0"/>
        <w:numId w:val="6"/>
      </w:numPr>
    </w:pPr>
  </w:style>
  <w:style w:type="paragraph" w:styleId="89">
    <w:name w:val="List Bullet 4"/>
    <w:basedOn w:val="1"/>
    <w:uiPriority w:val="0"/>
    <w:pPr>
      <w:numPr>
        <w:ilvl w:val="0"/>
        <w:numId w:val="7"/>
      </w:numPr>
    </w:pPr>
  </w:style>
  <w:style w:type="paragraph" w:styleId="90">
    <w:name w:val="E-mail Signature"/>
    <w:basedOn w:val="1"/>
    <w:qFormat/>
    <w:uiPriority w:val="0"/>
  </w:style>
  <w:style w:type="paragraph" w:styleId="91">
    <w:name w:val="Balloon Text"/>
    <w:basedOn w:val="1"/>
    <w:qFormat/>
    <w:uiPriority w:val="0"/>
    <w:rPr>
      <w:sz w:val="16"/>
      <w:szCs w:val="16"/>
    </w:rPr>
  </w:style>
  <w:style w:type="paragraph" w:styleId="92">
    <w:name w:val="List Continue 4"/>
    <w:basedOn w:val="1"/>
    <w:uiPriority w:val="0"/>
    <w:pPr>
      <w:spacing w:after="120"/>
      <w:ind w:left="1132"/>
    </w:pPr>
  </w:style>
  <w:style w:type="paragraph" w:styleId="93">
    <w:name w:val="Subtitle"/>
    <w:basedOn w:val="1"/>
    <w:qFormat/>
    <w:uiPriority w:val="0"/>
    <w:pPr>
      <w:spacing w:after="60"/>
      <w:jc w:val="center"/>
      <w:outlineLvl w:val="1"/>
    </w:pPr>
    <w:rPr>
      <w:rFonts w:ascii="Arial" w:hAnsi="Arial" w:cs="Arial"/>
      <w:szCs w:val="24"/>
    </w:rPr>
  </w:style>
  <w:style w:type="paragraph" w:styleId="94">
    <w:name w:val="index 3"/>
    <w:basedOn w:val="1"/>
    <w:next w:val="1"/>
    <w:uiPriority w:val="0"/>
    <w:pPr>
      <w:ind w:left="400" w:leftChars="400"/>
    </w:pPr>
  </w:style>
  <w:style w:type="paragraph" w:styleId="95">
    <w:name w:val="List 2"/>
    <w:basedOn w:val="1"/>
    <w:uiPriority w:val="0"/>
    <w:pPr>
      <w:ind w:left="566" w:hanging="283"/>
    </w:pPr>
  </w:style>
  <w:style w:type="paragraph" w:styleId="96">
    <w:name w:val="footnote text"/>
    <w:basedOn w:val="1"/>
    <w:uiPriority w:val="0"/>
    <w:pPr>
      <w:snapToGrid w:val="0"/>
      <w:jc w:val="left"/>
    </w:pPr>
    <w:rPr>
      <w:sz w:val="18"/>
      <w:szCs w:val="18"/>
    </w:rPr>
  </w:style>
  <w:style w:type="paragraph" w:styleId="97">
    <w:name w:val="List Bullet"/>
    <w:basedOn w:val="1"/>
    <w:qFormat/>
    <w:uiPriority w:val="0"/>
    <w:pPr>
      <w:numPr>
        <w:ilvl w:val="0"/>
        <w:numId w:val="8"/>
      </w:numPr>
    </w:pPr>
  </w:style>
  <w:style w:type="paragraph" w:styleId="98">
    <w:name w:val="Normal Indent"/>
    <w:basedOn w:val="1"/>
    <w:qFormat/>
    <w:uiPriority w:val="0"/>
    <w:pPr>
      <w:ind w:left="708"/>
    </w:pPr>
  </w:style>
  <w:style w:type="paragraph" w:styleId="99">
    <w:name w:val="index 5"/>
    <w:basedOn w:val="1"/>
    <w:next w:val="1"/>
    <w:uiPriority w:val="0"/>
    <w:pPr>
      <w:ind w:left="800" w:leftChars="800"/>
    </w:pPr>
  </w:style>
  <w:style w:type="paragraph" w:styleId="100">
    <w:name w:val="toc 1"/>
    <w:basedOn w:val="1"/>
    <w:next w:val="1"/>
    <w:qFormat/>
    <w:uiPriority w:val="0"/>
  </w:style>
  <w:style w:type="paragraph" w:styleId="101">
    <w:name w:val="List Continue 5"/>
    <w:basedOn w:val="1"/>
    <w:qFormat/>
    <w:uiPriority w:val="0"/>
    <w:pPr>
      <w:spacing w:after="120"/>
      <w:ind w:left="1415"/>
    </w:pPr>
  </w:style>
  <w:style w:type="paragraph" w:styleId="102">
    <w:name w:val="List Number"/>
    <w:basedOn w:val="1"/>
    <w:uiPriority w:val="0"/>
    <w:pPr>
      <w:numPr>
        <w:ilvl w:val="0"/>
        <w:numId w:val="9"/>
      </w:numPr>
    </w:pPr>
  </w:style>
  <w:style w:type="paragraph" w:styleId="103">
    <w:name w:val="List Number 4"/>
    <w:basedOn w:val="1"/>
    <w:uiPriority w:val="0"/>
    <w:pPr>
      <w:numPr>
        <w:ilvl w:val="0"/>
        <w:numId w:val="10"/>
      </w:numPr>
    </w:pPr>
  </w:style>
  <w:style w:type="paragraph" w:styleId="104">
    <w:name w:val="Body Text First Indent"/>
    <w:basedOn w:val="35"/>
    <w:uiPriority w:val="0"/>
    <w:pPr>
      <w:ind w:firstLine="210"/>
    </w:pPr>
  </w:style>
  <w:style w:type="paragraph" w:styleId="105">
    <w:name w:val="envelope return"/>
    <w:basedOn w:val="1"/>
    <w:qFormat/>
    <w:uiPriority w:val="0"/>
    <w:rPr>
      <w:rFonts w:ascii="Arial" w:hAnsi="Arial" w:cs="Arial"/>
      <w:sz w:val="20"/>
    </w:rPr>
  </w:style>
  <w:style w:type="paragraph" w:styleId="106">
    <w:name w:val="Note Heading"/>
    <w:basedOn w:val="1"/>
    <w:next w:val="1"/>
    <w:uiPriority w:val="0"/>
  </w:style>
  <w:style w:type="table" w:styleId="107">
    <w:name w:val="Table Classic 1"/>
    <w:basedOn w:val="12"/>
    <w:uiPriority w:val="0"/>
    <w:tblPr>
      <w:tblBorders>
        <w:top w:val="single" w:color="000000" w:sz="12" w:space="0"/>
        <w:bottom w:val="single" w:color="000000" w:sz="12" w:space="0"/>
      </w:tblBorders>
    </w:tblPr>
    <w:tcPr>
      <w:shd w:val="clear" w:color="auto" w:fill="auto"/>
    </w:tcPr>
    <w:tblStylePr w:type="firstRow">
      <w:rPr>
        <w:i/>
        <w:iCs/>
      </w:rPr>
      <w:tblPr/>
      <w:tcPr>
        <w:tcBorders>
          <w:top w:val="nil"/>
          <w:left w:val="single" w:color="000000" w:sz="6" w:space="0"/>
          <w:bottom w:val="nil"/>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tblPr/>
      <w:tcPr>
        <w:tcBorders>
          <w:top w:val="nil"/>
          <w:left w:val="nil"/>
          <w:bottom w:val="nil"/>
          <w:right w:val="single" w:color="000000" w:sz="6" w:space="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8">
    <w:name w:val="Table Classic 2"/>
    <w:basedOn w:val="12"/>
    <w:qFormat/>
    <w:uiPriority w:val="0"/>
    <w:tblPr>
      <w:tblBorders>
        <w:top w:val="single" w:color="000000" w:sz="12" w:space="0"/>
        <w:bottom w:val="single" w:color="000000" w:sz="12" w:space="0"/>
      </w:tblBorders>
    </w:tblPr>
    <w:tcPr>
      <w:shd w:val="clear" w:color="auto" w:fill="auto"/>
    </w:tcPr>
    <w:tblStylePr w:type="firstRow">
      <w:rPr>
        <w:color w:val="FFFFFF"/>
      </w:rPr>
      <w:tblPr/>
      <w:tcPr>
        <w:tcBorders>
          <w:top w:val="nil"/>
          <w:left w:val="single" w:color="000000" w:sz="6" w:space="0"/>
          <w:bottom w:val="nil"/>
          <w:right w:val="nil"/>
          <w:insideH w:val="nil"/>
          <w:insideV w:val="nil"/>
          <w:tl2br w:val="nil"/>
          <w:tr2bl w:val="nil"/>
        </w:tcBorders>
        <w:shd w:val="solid" w:color="800080" w:fill="FFFFFF"/>
      </w:tcPr>
    </w:tblStylePr>
    <w:tblStylePr w:type="lastRow">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09">
    <w:name w:val="Table Grid 7"/>
    <w:basedOn w:val="12"/>
    <w:uiPriority w:val="0"/>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top w:val="nil"/>
          <w:left w:val="single" w:color="000000" w:sz="12" w:space="0"/>
          <w:bottom w:val="nil"/>
          <w:right w:val="nil"/>
          <w:insideH w:val="nil"/>
          <w:insideV w:val="nil"/>
          <w:tl2br w:val="nil"/>
          <w:tr2bl w:val="nil"/>
        </w:tcBorders>
      </w:tcPr>
    </w:tblStylePr>
    <w:tblStylePr w:type="lastRow">
      <w:rPr>
        <w:b w:val="0"/>
        <w:bCs w:val="0"/>
      </w:rPr>
      <w:tblPr/>
      <w:tcPr>
        <w:tcBorders>
          <w:top w:val="single" w:color="00000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0">
    <w:name w:val="Table Classic 3"/>
    <w:basedOn w:val="12"/>
    <w:uiPriority w:val="0"/>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top w:val="nil"/>
          <w:left w:val="single" w:color="000000" w:sz="6" w:space="0"/>
          <w:bottom w:val="nil"/>
          <w:right w:val="nil"/>
          <w:insideH w:val="nil"/>
          <w:insideV w:val="nil"/>
          <w:tl2br w:val="nil"/>
          <w:tr2bl w:val="nil"/>
        </w:tcBorders>
        <w:shd w:val="solid" w:color="000080" w:fill="FFFFFF"/>
      </w:tcPr>
    </w:tblStylePr>
    <w:tblStylePr w:type="lastRow">
      <w:rPr>
        <w:color w:val="000080"/>
      </w:rPr>
      <w:tblPr/>
      <w:tcPr>
        <w:tcBorders>
          <w:top w:val="single" w:color="000000" w:sz="12" w:space="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111">
    <w:name w:val="Table Contemporary"/>
    <w:basedOn w:val="12"/>
    <w:uiPriority w:val="0"/>
    <w:tblPr>
      <w:tblBorders>
        <w:insideH w:val="single" w:color="FFFFFF" w:sz="18" w:space="0"/>
        <w:insideV w:val="single" w:color="FFFFFF" w:sz="18" w:space="0"/>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112">
    <w:name w:val="Table Classic 4"/>
    <w:basedOn w:val="12"/>
    <w:uiPriority w:val="0"/>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top w:val="nil"/>
          <w:left w:val="single" w:color="000000" w:sz="6" w:space="0"/>
          <w:bottom w:val="nil"/>
          <w:right w:val="nil"/>
          <w:insideH w:val="nil"/>
          <w:insideV w:val="nil"/>
          <w:tl2br w:val="nil"/>
          <w:tr2bl w:val="nil"/>
        </w:tcBorders>
        <w:shd w:val="pct50" w:color="000080" w:fill="FFFFFF"/>
      </w:tcPr>
    </w:tblStylePr>
    <w:tblStylePr w:type="lastRow">
      <w:rPr>
        <w:color w:val="000080"/>
      </w:rPr>
      <w:tblPr/>
      <w:tcPr>
        <w:tcBorders>
          <w:top w:val="nil"/>
          <w:left w:val="single" w:color="000000" w:sz="6" w:space="0"/>
          <w:bottom w:val="nil"/>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13">
    <w:name w:val="Table Web 1"/>
    <w:basedOn w:val="12"/>
    <w:uiPriority w:val="0"/>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14">
    <w:name w:val="Table Colorful 1"/>
    <w:basedOn w:val="12"/>
    <w:uiPriority w:val="0"/>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115">
    <w:name w:val="Table Web 2"/>
    <w:basedOn w:val="12"/>
    <w:qFormat/>
    <w:uiPriority w:val="0"/>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16">
    <w:name w:val="Table Colorful 2"/>
    <w:basedOn w:val="12"/>
    <w:qFormat/>
    <w:uiPriority w:val="0"/>
    <w:tblPr>
      <w:tblBorders>
        <w:bottom w:val="single" w:color="000000" w:sz="12" w:space="0"/>
      </w:tblBorders>
    </w:tblPr>
    <w:tcPr>
      <w:shd w:val="pct20" w:color="FFFF00" w:fill="FFFFFF"/>
    </w:tcPr>
    <w:tblStylePr w:type="firstRow">
      <w:rPr>
        <w:b/>
        <w:bCs/>
        <w:i/>
        <w:iCs/>
        <w:color w:val="FFFFFF"/>
      </w:rPr>
      <w:tblPr/>
      <w:tcPr>
        <w:tcBorders>
          <w:top w:val="nil"/>
          <w:left w:val="single" w:color="000000" w:sz="12" w:space="0"/>
          <w:bottom w:val="nil"/>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117">
    <w:name w:val="Table Grid 8"/>
    <w:basedOn w:val="12"/>
    <w:qFormat/>
    <w:uiPriority w:val="0"/>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18">
    <w:name w:val="Table Colorful 3"/>
    <w:basedOn w:val="12"/>
    <w:qFormat/>
    <w:uiPriority w:val="0"/>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top w:val="nil"/>
          <w:left w:val="single" w:color="000000" w:sz="6" w:space="0"/>
          <w:bottom w:val="nil"/>
          <w:right w:val="nil"/>
          <w:insideH w:val="nil"/>
          <w:insideV w:val="nil"/>
          <w:tl2br w:val="nil"/>
          <w:tr2bl w:val="nil"/>
        </w:tcBorders>
        <w:shd w:val="solid" w:color="008080" w:fill="FFFFFF"/>
      </w:tcPr>
    </w:tblStylePr>
    <w:tblStylePr w:type="firstCol">
      <w:tblPr/>
      <w:tcPr>
        <w:tcBorders>
          <w:top w:val="nil"/>
          <w:left w:val="nil"/>
          <w:bottom w:val="single" w:color="000000" w:sz="36" w:space="0"/>
          <w:right w:val="single" w:color="000000" w:sz="6" w:space="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119">
    <w:name w:val="Table 3D effects 1"/>
    <w:basedOn w:val="12"/>
    <w:uiPriority w:val="0"/>
    <w:tblPr/>
    <w:tcPr>
      <w:shd w:val="solid" w:color="C0C0C0" w:fill="FFFFFF"/>
    </w:tcPr>
    <w:tblStylePr w:type="firstRow">
      <w:rPr>
        <w:b/>
        <w:bCs/>
        <w:color w:val="800080"/>
      </w:rPr>
      <w:tblPr/>
      <w:tcPr>
        <w:tcBorders>
          <w:top w:val="nil"/>
          <w:left w:val="single" w:color="808080" w:sz="6" w:space="0"/>
          <w:bottom w:val="nil"/>
          <w:right w:val="nil"/>
          <w:insideH w:val="nil"/>
          <w:insideV w:val="nil"/>
          <w:tl2br w:val="nil"/>
          <w:tr2bl w:val="nil"/>
        </w:tcBorders>
      </w:tcPr>
    </w:tblStylePr>
    <w:tblStylePr w:type="lastRow">
      <w:tblPr/>
      <w:tcPr>
        <w:tcBorders>
          <w:top w:val="single" w:color="FFFFFF"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single" w:color="FFFFFF" w:sz="6" w:space="0"/>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20">
    <w:name w:val="Table Elegant"/>
    <w:basedOn w:val="12"/>
    <w:uiPriority w:val="0"/>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121">
    <w:name w:val="Table 3D effects 2"/>
    <w:basedOn w:val="12"/>
    <w:qFormat/>
    <w:uiPriority w:val="0"/>
    <w:tblPr>
      <w:tblStyleRowBandSize w:val="1"/>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Horz">
      <w:tblPr/>
      <w:tcPr>
        <w:tcBorders>
          <w:top w:val="single" w:color="808080" w:sz="6" w:space="0"/>
          <w:left w:val="single" w:color="FFFFFF" w:sz="6" w:space="0"/>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22">
    <w:name w:val="Table 3D effects 3"/>
    <w:basedOn w:val="12"/>
    <w:qFormat/>
    <w:uiPriority w:val="0"/>
    <w:tblPr>
      <w:tblStyleRowBandSize w:val="1"/>
      <w:tblStyleColBandSize w:val="1"/>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23">
    <w:name w:val="Table Grid"/>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24">
    <w:name w:val="Table Grid 1"/>
    <w:basedOn w:val="12"/>
    <w:uiPriority w:val="0"/>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style>
  <w:style w:type="table" w:styleId="125">
    <w:name w:val="Table Grid 2"/>
    <w:basedOn w:val="12"/>
    <w:qFormat/>
    <w:uiPriority w:val="0"/>
    <w:tblPr>
      <w:tblBorders>
        <w:insideH w:val="single" w:color="000000" w:sz="6" w:space="0"/>
        <w:insideV w:val="single" w:color="000000" w:sz="6" w:space="0"/>
      </w:tblBorders>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126">
    <w:name w:val="Table Grid 3"/>
    <w:basedOn w:val="12"/>
    <w:qFormat/>
    <w:uiPriority w:val="0"/>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top w:val="nil"/>
          <w:left w:val="single" w:color="000000" w:sz="6" w:space="0"/>
          <w:bottom w:val="nil"/>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127">
    <w:name w:val="Table Grid 4"/>
    <w:basedOn w:val="12"/>
    <w:qFormat/>
    <w:uiPriority w:val="0"/>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top w:val="nil"/>
          <w:left w:val="single" w:color="000000" w:sz="6" w:space="0"/>
          <w:bottom w:val="nil"/>
          <w:right w:val="nil"/>
          <w:insideH w:val="nil"/>
          <w:insideV w:val="nil"/>
          <w:tl2br w:val="nil"/>
          <w:tr2bl w:val="nil"/>
        </w:tcBorders>
        <w:shd w:val="pct30" w:color="FFFF00" w:fill="FFFFFF"/>
      </w:tcPr>
    </w:tblStylePr>
    <w:tblStylePr w:type="lastRow">
      <w:rPr>
        <w:b/>
        <w:bCs/>
        <w:color w:val="auto"/>
      </w:rPr>
      <w:tblPr/>
      <w:tcPr>
        <w:tcBorders>
          <w:top w:val="single" w:color="000000" w:sz="6" w:space="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28">
    <w:name w:val="Table Grid 5"/>
    <w:basedOn w:val="12"/>
    <w:uiPriority w:val="0"/>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single" w:color="000000" w:sz="12" w:space="0"/>
          <w:bottom w:val="nil"/>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9">
    <w:name w:val="Table Grid 6"/>
    <w:basedOn w:val="12"/>
    <w:qFormat/>
    <w:uiPriority w:val="0"/>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top w:val="nil"/>
          <w:left w:val="single" w:color="000000" w:sz="6" w:space="0"/>
          <w:bottom w:val="nil"/>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30">
    <w:name w:val="Table Theme"/>
    <w:basedOn w:val="12"/>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1">
    <w:name w:val="Table Web 3"/>
    <w:basedOn w:val="12"/>
    <w:uiPriority w:val="0"/>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32">
    <w:name w:val="Table Columns 1"/>
    <w:basedOn w:val="12"/>
    <w:uiPriority w:val="0"/>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top w:val="nil"/>
          <w:left w:val="double" w:color="000000" w:sz="6" w:space="0"/>
          <w:bottom w:val="nil"/>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33">
    <w:name w:val="Table Columns 2"/>
    <w:basedOn w:val="12"/>
    <w:qFormat/>
    <w:uiPriority w:val="0"/>
    <w:rPr>
      <w:b/>
      <w:bCs/>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34">
    <w:name w:val="Table Columns 3"/>
    <w:basedOn w:val="12"/>
    <w:qFormat/>
    <w:uiPriority w:val="0"/>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color="00008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135">
    <w:name w:val="Table Columns 4"/>
    <w:basedOn w:val="12"/>
    <w:qFormat/>
    <w:uiPriority w:val="0"/>
    <w:tblPr>
      <w:tblStyleColBandSize w:val="1"/>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36">
    <w:name w:val="Table Columns 5"/>
    <w:basedOn w:val="12"/>
    <w:uiPriority w:val="0"/>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top w:val="nil"/>
          <w:left w:val="single" w:color="808080" w:sz="6" w:space="0"/>
          <w:bottom w:val="nil"/>
          <w:right w:val="nil"/>
          <w:insideH w:val="nil"/>
          <w:insideV w:val="nil"/>
          <w:tl2br w:val="nil"/>
          <w:tr2bl w:val="nil"/>
        </w:tcBorders>
      </w:tcPr>
    </w:tblStylePr>
    <w:tblStylePr w:type="lastRow">
      <w:rPr>
        <w:b/>
        <w:bCs/>
      </w:rPr>
      <w:tblPr/>
      <w:tcPr>
        <w:tcBorders>
          <w:top w:val="single" w:color="80808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37">
    <w:name w:val="Table List 1"/>
    <w:basedOn w:val="12"/>
    <w:qFormat/>
    <w:uiPriority w:val="0"/>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top w:val="nil"/>
          <w:left w:val="single" w:color="000000" w:sz="6" w:space="0"/>
          <w:bottom w:val="nil"/>
          <w:right w:val="nil"/>
          <w:insideH w:val="nil"/>
          <w:insideV w:val="nil"/>
          <w:tl2br w:val="nil"/>
          <w:tr2bl w:val="nil"/>
        </w:tcBorders>
        <w:shd w:val="solid" w:color="C0C0C0" w:fill="FFFFFF"/>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38">
    <w:name w:val="Table List 2"/>
    <w:basedOn w:val="12"/>
    <w:qFormat/>
    <w:uiPriority w:val="0"/>
    <w:tblPr>
      <w:tblBorders>
        <w:bottom w:val="single" w:color="808080" w:sz="12" w:space="0"/>
      </w:tblBorders>
    </w:tblPr>
    <w:tblStylePr w:type="firstRow">
      <w:rPr>
        <w:b/>
        <w:bCs/>
        <w:color w:val="FFFFFF"/>
      </w:rPr>
      <w:tblPr/>
      <w:tcPr>
        <w:tcBorders>
          <w:top w:val="nil"/>
          <w:left w:val="single" w:color="000000" w:sz="6" w:space="0"/>
          <w:bottom w:val="nil"/>
          <w:right w:val="nil"/>
          <w:insideH w:val="nil"/>
          <w:insideV w:val="nil"/>
          <w:tl2br w:val="nil"/>
          <w:tr2bl w:val="nil"/>
        </w:tcBorders>
        <w:shd w:val="pct75" w:color="008080" w:fill="008000"/>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39">
    <w:name w:val="Table List 3"/>
    <w:basedOn w:val="12"/>
    <w:uiPriority w:val="0"/>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top w:val="nil"/>
          <w:left w:val="single" w:color="000000" w:sz="12" w:space="0"/>
          <w:bottom w:val="nil"/>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140">
    <w:name w:val="Table List 4"/>
    <w:basedOn w:val="12"/>
    <w:uiPriority w:val="0"/>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top w:val="nil"/>
          <w:left w:val="single" w:color="000000" w:sz="12" w:space="0"/>
          <w:bottom w:val="nil"/>
          <w:right w:val="nil"/>
          <w:insideH w:val="nil"/>
          <w:insideV w:val="nil"/>
          <w:tl2br w:val="nil"/>
          <w:tr2bl w:val="nil"/>
        </w:tcBorders>
        <w:shd w:val="solid" w:color="808080" w:fill="FFFFFF"/>
      </w:tcPr>
    </w:tblStylePr>
  </w:style>
  <w:style w:type="table" w:styleId="141">
    <w:name w:val="Table List 5"/>
    <w:basedOn w:val="12"/>
    <w:uiPriority w:val="0"/>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top w:val="nil"/>
          <w:left w:val="single" w:color="000000" w:sz="12" w:space="0"/>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142">
    <w:name w:val="Table List 6"/>
    <w:basedOn w:val="12"/>
    <w:qFormat/>
    <w:uiPriority w:val="0"/>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top w:val="nil"/>
          <w:left w:val="single" w:color="000000" w:sz="12" w:space="0"/>
          <w:bottom w:val="nil"/>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style>
  <w:style w:type="table" w:styleId="143">
    <w:name w:val="Table List 7"/>
    <w:basedOn w:val="12"/>
    <w:qFormat/>
    <w:uiPriority w:val="0"/>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top w:val="nil"/>
          <w:left w:val="single" w:color="008000" w:sz="12" w:space="0"/>
          <w:bottom w:val="nil"/>
          <w:right w:val="nil"/>
          <w:insideH w:val="nil"/>
          <w:insideV w:val="nil"/>
          <w:tl2br w:val="nil"/>
          <w:tr2bl w:val="nil"/>
        </w:tcBorders>
        <w:shd w:val="solid" w:color="C0C0C0" w:fill="FFFFFF"/>
      </w:tcPr>
    </w:tblStylePr>
    <w:tblStylePr w:type="lastRow">
      <w:rPr>
        <w:b/>
        <w:bCs/>
      </w:rPr>
      <w:tblPr/>
      <w:tcPr>
        <w:tcBorders>
          <w:top w:val="single" w:color="008000" w:sz="12"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144">
    <w:name w:val="Table List 8"/>
    <w:basedOn w:val="12"/>
    <w:qFormat/>
    <w:uiPriority w:val="0"/>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top w:val="nil"/>
          <w:left w:val="single" w:color="000000" w:sz="6" w:space="0"/>
          <w:bottom w:val="nil"/>
          <w:right w:val="nil"/>
          <w:insideH w:val="nil"/>
          <w:insideV w:val="nil"/>
          <w:tl2br w:val="nil"/>
          <w:tr2bl w:val="nil"/>
        </w:tcBorders>
        <w:shd w:val="solid" w:color="FFFF00" w:fill="FFFFFF"/>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style>
  <w:style w:type="table" w:styleId="145">
    <w:name w:val="Table Professional"/>
    <w:basedOn w:val="12"/>
    <w:qFormat/>
    <w:uiPriority w:val="0"/>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styleId="146">
    <w:name w:val="Table Simple 1"/>
    <w:basedOn w:val="12"/>
    <w:uiPriority w:val="0"/>
    <w:tblPr>
      <w:tblBorders>
        <w:top w:val="single" w:color="008000" w:sz="12" w:space="0"/>
        <w:bottom w:val="single" w:color="008000" w:sz="12" w:space="0"/>
      </w:tblBorders>
    </w:tblPr>
    <w:tcPr>
      <w:shd w:val="clear" w:color="auto" w:fill="auto"/>
    </w:tcPr>
    <w:tblStylePr w:type="firstRow">
      <w:tblPr/>
      <w:tcPr>
        <w:tcBorders>
          <w:top w:val="nil"/>
          <w:left w:val="single" w:color="008000" w:sz="6" w:space="0"/>
          <w:bottom w:val="nil"/>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table" w:styleId="147">
    <w:name w:val="Table Simple 2"/>
    <w:basedOn w:val="12"/>
    <w:qFormat/>
    <w:uiPriority w:val="0"/>
    <w:tblPr/>
    <w:tblStylePr w:type="firstRow">
      <w:rPr>
        <w:b/>
        <w:bCs/>
      </w:rPr>
      <w:tblPr/>
      <w:tcPr>
        <w:tcBorders>
          <w:top w:val="nil"/>
          <w:left w:val="single" w:color="000000" w:sz="12" w:space="0"/>
          <w:bottom w:val="nil"/>
          <w:right w:val="nil"/>
          <w:insideH w:val="nil"/>
          <w:insideV w:val="nil"/>
          <w:tl2br w:val="nil"/>
          <w:tr2bl w:val="nil"/>
        </w:tcBorders>
      </w:tcPr>
    </w:tblStylePr>
    <w:tblStylePr w:type="lastRow">
      <w:rPr>
        <w:b/>
        <w:bCs/>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lastCol">
      <w:rPr>
        <w:b/>
        <w:bCs/>
      </w:rPr>
      <w:tblPr/>
      <w:tcPr>
        <w:tcBorders>
          <w:top w:val="nil"/>
          <w:left w:val="nil"/>
          <w:bottom w:val="single" w:color="000000" w:sz="6" w:space="0"/>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48">
    <w:name w:val="Table Simple 3"/>
    <w:basedOn w:val="12"/>
    <w:uiPriority w:val="0"/>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149">
    <w:name w:val="Table Subtle 1"/>
    <w:basedOn w:val="12"/>
    <w:uiPriority w:val="0"/>
    <w:tblPr>
      <w:tblStyleRowBandSize w:val="1"/>
    </w:tblPr>
    <w:tblStylePr w:type="firstRow">
      <w:tblPr/>
      <w:tcPr>
        <w:tcBorders>
          <w:top w:val="single" w:color="000000" w:sz="6" w:space="0"/>
          <w:left w:val="single" w:color="000000" w:sz="12" w:space="0"/>
          <w:bottom w:val="nil"/>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color="000000" w:sz="12" w:space="0"/>
          <w:insideH w:val="nil"/>
          <w:insideV w:val="nil"/>
          <w:tl2br w:val="nil"/>
          <w:tr2bl w:val="nil"/>
        </w:tcBorders>
      </w:tcPr>
    </w:tblStylePr>
    <w:tblStylePr w:type="lastCol">
      <w:tblPr/>
      <w:tcPr>
        <w:tcBorders>
          <w:top w:val="nil"/>
          <w:left w:val="nil"/>
          <w:bottom w:val="single" w:color="000000" w:sz="12" w:space="0"/>
          <w:right w:val="nil"/>
          <w:insideH w:val="nil"/>
          <w:insideV w:val="nil"/>
          <w:tl2br w:val="nil"/>
          <w:tr2bl w:val="nil"/>
        </w:tcBorders>
      </w:tcPr>
    </w:tblStylePr>
    <w:tblStylePr w:type="band1Horz">
      <w:tblPr/>
      <w:tcPr>
        <w:tcBorders>
          <w:top w:val="nil"/>
          <w:left w:val="single" w:color="000000" w:sz="6" w:space="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50">
    <w:name w:val="Table Subtle 2"/>
    <w:basedOn w:val="12"/>
    <w:uiPriority w:val="0"/>
    <w:tblPr>
      <w:tblBorders>
        <w:left w:val="single" w:color="000000" w:sz="6" w:space="0"/>
        <w:right w:val="single" w:color="000000" w:sz="6" w:space="0"/>
      </w:tblBorders>
    </w:tblPr>
    <w:tblStylePr w:type="firstRow">
      <w:tblPr/>
      <w:tcPr>
        <w:tcBorders>
          <w:top w:val="nil"/>
          <w:left w:val="single" w:color="000000" w:sz="12" w:space="0"/>
          <w:bottom w:val="nil"/>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firstCol">
      <w:tblPr/>
      <w:tcPr>
        <w:tcBorders>
          <w:top w:val="nil"/>
          <w:left w:val="nil"/>
          <w:bottom w:val="nil"/>
          <w:right w:val="single" w:color="000000" w:sz="12" w:space="0"/>
          <w:insideH w:val="nil"/>
          <w:insideV w:val="nil"/>
          <w:tl2br w:val="nil"/>
          <w:tr2bl w:val="nil"/>
        </w:tcBorders>
        <w:shd w:val="pct25" w:color="008000" w:fill="FFFFFF"/>
      </w:tcPr>
    </w:tblStylePr>
    <w:tblStylePr w:type="lastCol">
      <w:tblPr/>
      <w:tcPr>
        <w:tcBorders>
          <w:top w:val="nil"/>
          <w:left w:val="nil"/>
          <w:bottom w:val="single" w:color="000000" w:sz="12" w:space="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7</TotalTime>
  <ScaleCrop>false</ScaleCrop>
  <LinksUpToDate>false</LinksUpToDate>
  <CharactersWithSpaces>0</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2025-12-02T15:23:00Z</dcterms:created>
  <dc:creator>google1588294022</dc:creator>
  <cp:lastModifiedBy>google1588294022</cp:lastModifiedBy>
  <dcterms:modified xsi:type="dcterms:W3CDTF">2025-12-02T15:54:26Z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1046-12.2.0.23155</vt:lpwstr>
  </property>
  <property fmtid="{D5CDD505-2E9C-101B-9397-08002B2CF9AE}" pid="3" name="ICV">
    <vt:lpwstr>65B80CBFE51D4477A1D40E850E32D6B0_11</vt:lpwstr>
  </property>
</Properties>
</file>