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F1864A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</w:rPr>
      </w:pPr>
    </w:p>
    <w:p w14:paraId="78432D79">
      <w:pPr>
        <w:spacing w:before="0"/>
        <w:ind w:right="92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  <w:lang w:val="pt-BR"/>
        </w:rPr>
      </w:pP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PROJETO DE DECRETO LEGISLATIVO N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  <w:lang w:val="pt-BR"/>
        </w:rPr>
        <w:t>.: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º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  <w:lang w:val="pt-BR"/>
        </w:rPr>
        <w:t xml:space="preserve"> _____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/2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  <w:lang w:val="pt-BR"/>
        </w:rPr>
        <w:t>025</w:t>
      </w:r>
    </w:p>
    <w:p w14:paraId="369CDE26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7EAE894F">
      <w:pPr>
        <w:spacing w:before="0"/>
        <w:ind w:right="92"/>
        <w:jc w:val="both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  <w:lang w:val="pt-BR"/>
        </w:rPr>
      </w:pPr>
    </w:p>
    <w:p w14:paraId="181F05D4">
      <w:pPr>
        <w:keepNext w:val="0"/>
        <w:keepLines w:val="0"/>
        <w:pageBreakBefore w:val="0"/>
        <w:widowControl w:val="0"/>
        <w:tabs>
          <w:tab w:val="left" w:pos="3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7201F6AF">
      <w:pPr>
        <w:keepNext w:val="0"/>
        <w:keepLines w:val="0"/>
        <w:pageBreakBefore w:val="0"/>
        <w:widowControl w:val="0"/>
        <w:tabs>
          <w:tab w:val="left" w:pos="3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3968" w:right="0" w:firstLine="0"/>
        <w:jc w:val="both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pt-BR"/>
        </w:rPr>
        <w:t>CONCEDE A MEDALHA DE HONRA AO MÉRITO RIO BRANCO A</w:t>
      </w:r>
      <w:r>
        <w:rPr>
          <w:rFonts w:hint="default" w:eastAsia="SimSun"/>
          <w:b/>
          <w:bCs/>
          <w:sz w:val="24"/>
          <w:szCs w:val="24"/>
          <w:lang w:val="pt-BR"/>
        </w:rPr>
        <w:t>O</w:t>
      </w:r>
      <w:r>
        <w:rPr>
          <w:rFonts w:hint="default" w:ascii="Times New Roman" w:hAnsi="Times New Roman" w:eastAsia="SimSun"/>
          <w:b/>
          <w:bCs/>
          <w:sz w:val="24"/>
          <w:szCs w:val="24"/>
          <w:lang w:val="pt-BR"/>
        </w:rPr>
        <w:t xml:space="preserve"> 1º SARGENTO PM EDILEY DA SILVA COSTA, POR SUA RELEVANTE CONTRIBUIÇÃO À SEGURANÇA PÚBLICA E AO MUNICÍPIO DE BOA VISTA.</w:t>
      </w:r>
    </w:p>
    <w:p w14:paraId="1CAB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  <w:rPr>
          <w:rFonts w:hint="default" w:ascii="Times New Roman" w:hAnsi="Times New Roman" w:cs="Times New Roman"/>
          <w:b/>
          <w:spacing w:val="-2"/>
          <w:sz w:val="24"/>
          <w:szCs w:val="24"/>
          <w:u w:val="none"/>
        </w:rPr>
      </w:pPr>
    </w:p>
    <w:p w14:paraId="4304F643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6417EE78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367CA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O PRESIDENTE DA CÂMARA MUNICIPAL DE BOA VISTA,</w:t>
      </w:r>
      <w:r>
        <w:rPr>
          <w:rFonts w:hint="default" w:ascii="Times New Roman" w:hAnsi="Times New Roman" w:cs="Times New Roman"/>
          <w:sz w:val="24"/>
          <w:szCs w:val="24"/>
        </w:rPr>
        <w:t xml:space="preserve"> faz saber que a Edilidade aprovou, e ele promulga o seguinte: </w:t>
      </w:r>
    </w:p>
    <w:p w14:paraId="19291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DD1E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DECRETO LEGISLATIVO </w:t>
      </w:r>
    </w:p>
    <w:p w14:paraId="2ED4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45D9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Art. 1º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Fica concedida a</w:t>
      </w:r>
      <w:r>
        <w:rPr>
          <w:rFonts w:hint="default" w:ascii="Times New Roman" w:hAnsi="Times New Roman"/>
          <w:b/>
          <w:bCs/>
          <w:sz w:val="24"/>
          <w:szCs w:val="24"/>
        </w:rPr>
        <w:t xml:space="preserve"> Medalha de Honra ao Mérito Rio Branco ao 1º Sargento PM Ediley da Silva Costa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em reconhecimento aos relevantes serviços prestados à segurança pública e à população de Boa Vista.</w:t>
      </w:r>
    </w:p>
    <w:p w14:paraId="47C3A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7D8C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Parágrafo Único - </w:t>
      </w:r>
      <w:r>
        <w:rPr>
          <w:rFonts w:hint="default" w:ascii="Times New Roman" w:hAnsi="Times New Roman" w:cs="Times New Roman"/>
          <w:sz w:val="24"/>
          <w:szCs w:val="24"/>
        </w:rPr>
        <w:t>A solenidade de entrega do título dar-se-á no Plenário Estácio Pereira de Melo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sede da Câmara de Vereadores de Boa Vista,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em sessão solene. </w:t>
      </w:r>
    </w:p>
    <w:p w14:paraId="52F77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3B882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Art. 2°  Este Decreto Legislativo entra em vigor na data de sua publicação.</w:t>
      </w:r>
    </w:p>
    <w:p w14:paraId="766FD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E89E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0DA6692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1DE757B6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0858E0FD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6DEA989F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475EE4A4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7EF311E9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750AEA4A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5AEC2A55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21985E18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2E1FB900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2172D186">
      <w:pPr>
        <w:spacing w:before="0"/>
        <w:ind w:left="389" w:right="92" w:firstLine="0"/>
        <w:jc w:val="center"/>
        <w:rPr>
          <w:rFonts w:hint="default"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42A62CB4">
      <w:pPr>
        <w:spacing w:before="0"/>
        <w:ind w:right="92"/>
        <w:jc w:val="center"/>
        <w:rPr>
          <w:rFonts w:hint="default" w:ascii="Times New Roman" w:hAnsi="Times New Roman" w:cs="Times New Roman"/>
          <w:b/>
          <w:spacing w:val="-2"/>
          <w:sz w:val="23"/>
          <w:szCs w:val="23"/>
          <w:u w:val="single"/>
        </w:rPr>
      </w:pPr>
      <w:r>
        <w:rPr>
          <w:rFonts w:hint="default" w:ascii="Times New Roman" w:hAnsi="Times New Roman" w:cs="Times New Roman"/>
          <w:b/>
          <w:spacing w:val="-2"/>
          <w:sz w:val="23"/>
          <w:szCs w:val="23"/>
          <w:u w:val="single"/>
        </w:rPr>
        <w:t>JUSTIFICATIVA</w:t>
      </w:r>
    </w:p>
    <w:p w14:paraId="56821B93">
      <w:pPr>
        <w:spacing w:before="0"/>
        <w:ind w:right="92"/>
        <w:jc w:val="center"/>
        <w:rPr>
          <w:rFonts w:hint="default" w:ascii="Times New Roman" w:hAnsi="Times New Roman" w:cs="Times New Roman"/>
          <w:b/>
          <w:spacing w:val="-2"/>
          <w:sz w:val="23"/>
          <w:szCs w:val="23"/>
          <w:u w:val="single"/>
          <w:lang w:val="pt-BR"/>
        </w:rPr>
      </w:pPr>
    </w:p>
    <w:p w14:paraId="6F5EF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  <w:bookmarkStart w:id="0" w:name="_GoBack"/>
      <w:r>
        <w:rPr>
          <w:rFonts w:hint="default" w:ascii="Times New Roman" w:hAnsi="Times New Roman"/>
          <w:sz w:val="23"/>
          <w:szCs w:val="23"/>
          <w:lang w:val="pt-BR"/>
        </w:rPr>
        <w:t xml:space="preserve">O presente Projeto de Decreto Legislativo tem por finalidade homenagear o 1º Sargento PM </w:t>
      </w:r>
      <w:bookmarkEnd w:id="0"/>
      <w:r>
        <w:rPr>
          <w:rFonts w:hint="default" w:ascii="Times New Roman" w:hAnsi="Times New Roman"/>
          <w:sz w:val="23"/>
          <w:szCs w:val="23"/>
          <w:lang w:val="pt-BR"/>
        </w:rPr>
        <w:t xml:space="preserve">Ediley da Silva Costa, militar cuja carreira é marcada pela dedicação, competência e expressiva contribuição ao fortalecimento da segurança pública no Estado de Roraima. Ingressou nas fileiras da Polícia Militar de Roraima em 2002, iniciando uma trajetória construída com disciplina, profissionalismo e espírito de serviço. </w:t>
      </w:r>
    </w:p>
    <w:p w14:paraId="0B36A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 xml:space="preserve">Em 2009, foi convocado para realizar o Curso da Guarda Ambiental Nacional, em Brasília-DF, pela Força Nacional de Segurança Pública, aperfeiçoando seus conhecimentos e ampliando sua capacidade operacional. Em 2010, foi o primeiro soldado PM fundador da Companhia Independente de Policiamento Ambiental (CIPA) Monte Roraima, tornando-se um dos pioneiros na implantação e estruturação dessa importante unidade especializada, cuja atuação tem papel relevante na proteção ambiental e na fiscalização em todo o estado. </w:t>
      </w:r>
    </w:p>
    <w:p w14:paraId="7ABE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 xml:space="preserve">Demonstrando liderança e elevada capacidade técnica, o então militar tornou-se o primeiro comandante do Canil Setorial da 3ª CIPMFron, no município de Rorainópolis, onde contribuiu diretamente para operações exitosas de enfrentamento ao tráfico de drogas, fortalecendo a segurança na região sul do estado. Atualmente, o 1º Sargento Ediley exerce suas funções na Escola Militarizada CEM XIV, onde desenvolve um importante projeto de xadrez voltado ao desenvolvimento cognitivo, educacional e social dos estudantes. </w:t>
      </w:r>
    </w:p>
    <w:p w14:paraId="26CD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 xml:space="preserve">O impacto positivo de sua iniciativa é evidenciado pela conquista de uma de suas alunas, campeã estadual e medalhista de prata nos Jogos Escolares Brasileiros, realizados em Recife-PE. Sua trajetória evidencia um profissional que se destaca tanto pela atuação operacional quanto pelo compromisso com a formação cidadã de crianças e adolescentes, unindo segurança pública, educação e inclusão social em um trabalho de grande relevância para a comunidade. </w:t>
      </w:r>
    </w:p>
    <w:p w14:paraId="2025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3"/>
          <w:szCs w:val="23"/>
          <w:lang w:val="pt-BR"/>
        </w:rPr>
      </w:pPr>
      <w:r>
        <w:rPr>
          <w:rFonts w:hint="default" w:ascii="Times New Roman" w:hAnsi="Times New Roman"/>
          <w:sz w:val="23"/>
          <w:szCs w:val="23"/>
          <w:lang w:val="pt-BR"/>
        </w:rPr>
        <w:t>Diante de sua dedicação, dos resultados alcançados e de sua contribuição contínua para o desenvolvimento de Boa Vista e do Estado de Roraima, é plenamente justa a concessão da Medalha de Honra ao Mérito Rio Branco ao 1º Sargento PM Ediley da Silva Costa.</w:t>
      </w:r>
    </w:p>
    <w:p w14:paraId="73D4386C">
      <w:pPr>
        <w:spacing w:before="0"/>
        <w:ind w:left="1745" w:right="0" w:firstLine="0"/>
        <w:jc w:val="left"/>
        <w:rPr>
          <w:rFonts w:hint="default" w:ascii="Times New Roman" w:hAnsi="Times New Roman" w:cs="Times New Roman"/>
          <w:sz w:val="23"/>
          <w:szCs w:val="23"/>
        </w:rPr>
      </w:pPr>
    </w:p>
    <w:p w14:paraId="6A672431">
      <w:pPr>
        <w:spacing w:before="0"/>
        <w:ind w:right="0"/>
        <w:jc w:val="right"/>
        <w:rPr>
          <w:rFonts w:hint="default" w:ascii="Times New Roman" w:hAnsi="Times New Roman" w:cs="Times New Roman"/>
          <w:spacing w:val="-2"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w:t>Plenário</w:t>
      </w:r>
      <w:r>
        <w:rPr>
          <w:rFonts w:hint="default"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“Estácio</w:t>
      </w:r>
      <w:r>
        <w:rPr>
          <w:rFonts w:hint="default" w:ascii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Pereira</w:t>
      </w:r>
      <w:r>
        <w:rPr>
          <w:rFonts w:hint="default" w:ascii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de</w:t>
      </w:r>
      <w:r>
        <w:rPr>
          <w:rFonts w:hint="default" w:ascii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Melo”</w:t>
      </w:r>
      <w:r>
        <w:rPr>
          <w:rFonts w:hint="default" w:ascii="Times New Roman" w:hAnsi="Times New Roman" w:cs="Times New Roman"/>
          <w:sz w:val="23"/>
          <w:szCs w:val="23"/>
        </w:rPr>
        <w:t>,</w:t>
      </w:r>
      <w:r>
        <w:rPr>
          <w:rFonts w:hint="default" w:ascii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Boa</w:t>
      </w:r>
      <w:r>
        <w:rPr>
          <w:rFonts w:hint="default" w:ascii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Vista</w:t>
      </w:r>
      <w:r>
        <w:rPr>
          <w:rFonts w:hint="default"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–</w:t>
      </w:r>
      <w:r>
        <w:rPr>
          <w:rFonts w:hint="default"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</w:rPr>
        <w:t>RR,</w:t>
      </w:r>
      <w:r>
        <w:rPr>
          <w:rFonts w:hint="default" w:ascii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6"/>
          <w:sz w:val="23"/>
          <w:szCs w:val="23"/>
          <w:lang w:val="pt-BR"/>
        </w:rPr>
        <w:t xml:space="preserve"> </w:t>
      </w:r>
      <w:r>
        <w:rPr>
          <w:rFonts w:hint="default" w:cs="Times New Roman"/>
          <w:spacing w:val="-6"/>
          <w:sz w:val="23"/>
          <w:szCs w:val="23"/>
          <w:lang w:val="pt-BR"/>
        </w:rPr>
        <w:t xml:space="preserve">02 </w:t>
      </w:r>
      <w:r>
        <w:rPr>
          <w:rFonts w:hint="default" w:ascii="Times New Roman" w:hAnsi="Times New Roman" w:cs="Times New Roman"/>
          <w:spacing w:val="-6"/>
          <w:sz w:val="23"/>
          <w:szCs w:val="23"/>
          <w:lang w:val="pt-BR"/>
        </w:rPr>
        <w:t xml:space="preserve">de </w:t>
      </w:r>
      <w:r>
        <w:rPr>
          <w:rFonts w:hint="default" w:cs="Times New Roman"/>
          <w:spacing w:val="-6"/>
          <w:sz w:val="23"/>
          <w:szCs w:val="23"/>
          <w:lang w:val="pt-BR"/>
        </w:rPr>
        <w:t xml:space="preserve">dezembro </w:t>
      </w:r>
      <w:r>
        <w:rPr>
          <w:rFonts w:hint="default" w:ascii="Times New Roman" w:hAnsi="Times New Roman" w:cs="Times New Roman"/>
          <w:sz w:val="23"/>
          <w:szCs w:val="23"/>
        </w:rPr>
        <w:t>de</w:t>
      </w:r>
      <w:r>
        <w:rPr>
          <w:rFonts w:hint="default"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spacing w:val="-2"/>
          <w:sz w:val="23"/>
          <w:szCs w:val="23"/>
        </w:rPr>
        <w:t>2025.</w:t>
      </w:r>
    </w:p>
    <w:p w14:paraId="41856702">
      <w:pPr>
        <w:spacing w:before="0"/>
        <w:ind w:right="0"/>
        <w:jc w:val="right"/>
        <w:rPr>
          <w:rFonts w:hint="default" w:ascii="Times New Roman" w:hAnsi="Times New Roman" w:cs="Times New Roman"/>
          <w:spacing w:val="-2"/>
          <w:sz w:val="23"/>
          <w:szCs w:val="23"/>
        </w:rPr>
      </w:pPr>
    </w:p>
    <w:p w14:paraId="0ED67451">
      <w:pPr>
        <w:spacing w:before="0"/>
        <w:ind w:right="0"/>
        <w:jc w:val="right"/>
        <w:rPr>
          <w:rFonts w:hint="default" w:ascii="Times New Roman" w:hAnsi="Times New Roman" w:cs="Times New Roman"/>
          <w:spacing w:val="-2"/>
          <w:sz w:val="23"/>
          <w:szCs w:val="23"/>
        </w:rPr>
      </w:pPr>
    </w:p>
    <w:p w14:paraId="7798353F">
      <w:pPr>
        <w:pStyle w:val="35"/>
        <w:spacing w:before="227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sz w:val="23"/>
          <w:szCs w:val="23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2350135</wp:posOffset>
                </wp:positionH>
                <wp:positionV relativeFrom="paragraph">
                  <wp:posOffset>417195</wp:posOffset>
                </wp:positionV>
                <wp:extent cx="320040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185.05pt;margin-top:32.85pt;height:0.1pt;width:252pt;mso-position-horizontal-relative:page;mso-wrap-distance-bottom:0pt;mso-wrap-distance-top:0pt;z-index:-251655168;mso-width-relative:page;mso-height-relative:page;" filled="f" stroked="t" coordsize="3200400,1" o:gfxdata="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GiEXXYAAAACQEAAA8AAAAA&#10;AAAAAQAgAAAAIgAAAGRycy9kb3ducmV2LnhtbFBLAQIUABQAAAAIAIdO4kD22gANFAIAAHwEAAAO&#10;AAAAAAAAAAEAIAAAACcBAABkcnMvZTJvRG9jLnhtbFBLBQYAAAAABgAGAFkBAACtBQAAAAA=&#10;" path="m0,0l3200391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6FB8B54">
      <w:pPr>
        <w:spacing w:before="81"/>
        <w:ind w:left="297" w:right="388" w:firstLine="0"/>
        <w:jc w:val="center"/>
        <w:rPr>
          <w:rFonts w:hint="default" w:ascii="Times New Roman" w:hAnsi="Times New Roman" w:cs="Times New Roman"/>
          <w:b/>
          <w:sz w:val="23"/>
          <w:szCs w:val="23"/>
        </w:rPr>
      </w:pPr>
      <w:r>
        <w:rPr>
          <w:rFonts w:hint="default" w:ascii="Times New Roman" w:hAnsi="Times New Roman" w:cs="Times New Roman"/>
          <w:b/>
          <w:sz w:val="23"/>
          <w:szCs w:val="23"/>
        </w:rPr>
        <w:t>JEU</w:t>
      </w:r>
      <w:r>
        <w:rPr>
          <w:rFonts w:hint="default" w:ascii="Times New Roman" w:hAnsi="Times New Roman" w:cs="Times New Roman"/>
          <w:b/>
          <w:spacing w:val="-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3"/>
          <w:szCs w:val="23"/>
        </w:rPr>
        <w:t>NUNES</w:t>
      </w:r>
    </w:p>
    <w:p w14:paraId="77B727C1">
      <w:pPr>
        <w:spacing w:before="5"/>
        <w:ind w:left="297" w:right="389" w:firstLine="0"/>
        <w:jc w:val="center"/>
      </w:pPr>
      <w:r>
        <w:rPr>
          <w:rFonts w:hint="default" w:ascii="Times New Roman" w:hAnsi="Times New Roman" w:cs="Times New Roman"/>
          <w:b/>
          <w:sz w:val="23"/>
          <w:szCs w:val="23"/>
        </w:rPr>
        <w:t>Vereadora</w:t>
      </w:r>
      <w:r>
        <w:rPr>
          <w:rFonts w:hint="default" w:ascii="Times New Roman" w:hAnsi="Times New Roman" w:cs="Times New Roman"/>
          <w:b/>
          <w:spacing w:val="-15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de</w:t>
      </w:r>
      <w:r>
        <w:rPr>
          <w:rFonts w:hint="default" w:ascii="Times New Roman" w:hAnsi="Times New Roman" w:cs="Times New Roman"/>
          <w:b/>
          <w:spacing w:val="-11"/>
          <w:sz w:val="23"/>
          <w:szCs w:val="23"/>
        </w:rPr>
        <w:t xml:space="preserve"> </w:t>
      </w:r>
      <w:r>
        <w:rPr>
          <w:rFonts w:hint="default" w:ascii="Times New Roman" w:hAnsi="Times New Roman" w:cs="Times New Roman"/>
          <w:b/>
          <w:sz w:val="23"/>
          <w:szCs w:val="23"/>
        </w:rPr>
        <w:t>Bo</w:t>
      </w: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Vista</w:t>
      </w:r>
      <w:r>
        <w:rPr>
          <w:rFonts w:hint="default" w:ascii="Times New Roman" w:hAnsi="Times New Roman" w:cs="Times New Roman"/>
          <w:b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5"/>
          <w:sz w:val="24"/>
          <w:szCs w:val="24"/>
        </w:rPr>
        <w:t>RR</w:t>
      </w:r>
    </w:p>
    <w:sectPr>
      <w:headerReference r:id="rId5" w:type="default"/>
      <w:footerReference r:id="rId6" w:type="default"/>
      <w:pgSz w:w="11910" w:h="16840"/>
      <w:pgMar w:top="2600" w:right="992" w:bottom="1380" w:left="1559" w:header="432" w:footer="1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D6B8C">
    <w:pPr>
      <w:pStyle w:val="3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2180590</wp:posOffset>
              </wp:positionH>
              <wp:positionV relativeFrom="page">
                <wp:posOffset>9808210</wp:posOffset>
              </wp:positionV>
              <wp:extent cx="3560445" cy="127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4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60445">
                            <a:moveTo>
                              <a:pt x="0" y="0"/>
                            </a:moveTo>
                            <a:lnTo>
                              <a:pt x="3559873" y="0"/>
                            </a:lnTo>
                          </a:path>
                        </a:pathLst>
                      </a:custGeom>
                      <a:ln w="6089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1026" o:spt="100" style="position:absolute;left:0pt;margin-left:171.7pt;margin-top:772.3pt;height:0.1pt;width:280.35pt;mso-position-horizontal-relative:page;mso-position-vertical-relative:page;z-index:-251656192;mso-width-relative:page;mso-height-relative:page;" filled="f" stroked="t" coordsize="3560445,1" o:gfxdata="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U66TY2AAAAA0BAAAP&#10;AAAAAAAAAAEAIAAAACIAAABkcnMvZG93bnJldi54bWxQSwECFAAUAAAACACHTuJAZrqHxhgCAAB6&#10;BAAADgAAAAAAAAABACAAAAAnAQAAZHJzL2Uyb0RvYy54bWxQSwUGAAAAAAYABgBZAQAAsQUAAAAA&#10;" path="m0,0l3559873,0e">
              <v:fill on="f" focussize="0,0"/>
              <v:stroke weight="0.479448818897638pt" color="#A4A4A4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2076450</wp:posOffset>
              </wp:positionH>
              <wp:positionV relativeFrom="page">
                <wp:posOffset>9835515</wp:posOffset>
              </wp:positionV>
              <wp:extent cx="3766820" cy="25717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68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F7374">
                          <w:pPr>
                            <w:spacing w:before="15"/>
                            <w:ind w:left="955" w:right="18" w:hanging="936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Capitão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Ene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Garcês,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1264</w:t>
                          </w:r>
                          <w:r>
                            <w:rPr>
                              <w:rFonts w:ascii="Arial MT" w:hAnsi="Arial MT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Francisco</w:t>
                          </w:r>
                          <w:r>
                            <w:rPr>
                              <w:rFonts w:ascii="Arial MT" w:hAnsi="Arial MT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69.301-160,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Boa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Vista/RR E-mail: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"mailto:jeusivania13@gmail.com"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 w:ascii="Arial MT" w:hAnsi="Arial MT"/>
                              <w:color w:val="0000FF"/>
                              <w:sz w:val="16"/>
                              <w:u w:val="single" w:color="0000FF"/>
                              <w:lang w:val="pt-BR"/>
                            </w:rPr>
                            <w:t>vereadorajeu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@gmail.com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57070"/>
                              <w:sz w:val="16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"http://www.boavista.rr.leg.br/"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www.boavista.rr.leg.br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163.5pt;margin-top:774.45pt;height:20.25pt;width:296.6pt;mso-position-horizontal-relative:page;mso-position-vertical-relative:page;z-index:-251656192;mso-width-relative:page;mso-height-relative:page;" filled="f" stroked="f" coordsize="21600,21600" o:gfxdata="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Cmgfo2wAAAA0BAAAPAAAAAAAAAAEAIAAAACIAAABkcnMvZG93bnJldi54bWxQSwECFAAUAAAA&#10;CACHTuJA6f0p7bIBAAB0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4F7374">
                    <w:pPr>
                      <w:spacing w:before="15"/>
                      <w:ind w:left="955" w:right="18" w:hanging="936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Capitão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Ene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Garcês,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1264</w:t>
                    </w:r>
                    <w:r>
                      <w:rPr>
                        <w:rFonts w:ascii="Arial MT" w:hAnsi="Arial MT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São</w:t>
                    </w:r>
                    <w:r>
                      <w:rPr>
                        <w:rFonts w:ascii="Arial MT" w:hAns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Francisco</w:t>
                    </w:r>
                    <w:r>
                      <w:rPr>
                        <w:rFonts w:ascii="Arial MT" w:hAnsi="Arial MT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69.301-160,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Boa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Vista/RR E-mail: </w:t>
                    </w:r>
                    <w:r>
                      <w:fldChar w:fldCharType="begin"/>
                    </w:r>
                    <w:r>
                      <w:instrText xml:space="preserve"> HYPERLINK "mailto:jeusivania13@gmail.com" \h </w:instrText>
                    </w:r>
                    <w:r>
                      <w:fldChar w:fldCharType="separate"/>
                    </w:r>
                    <w:r>
                      <w:rPr>
                        <w:rFonts w:hint="default" w:ascii="Arial MT" w:hAnsi="Arial MT"/>
                        <w:color w:val="0000FF"/>
                        <w:sz w:val="16"/>
                        <w:u w:val="single" w:color="0000FF"/>
                        <w:lang w:val="pt-BR"/>
                      </w:rPr>
                      <w:t>vereadorajeu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@gmail.com</w:t>
                    </w: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57070"/>
                        <w:sz w:val="16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HYPERLINK "http://www.boavista.rr.leg.br/" \h </w:instrText>
                    </w:r>
                    <w: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www.boavista.rr.leg.br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73659">
    <w:pPr>
      <w:pStyle w:val="35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3535045</wp:posOffset>
          </wp:positionH>
          <wp:positionV relativeFrom="page">
            <wp:posOffset>273685</wp:posOffset>
          </wp:positionV>
          <wp:extent cx="623570" cy="803275"/>
          <wp:effectExtent l="0" t="0" r="1270" b="444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316" cy="803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1782445</wp:posOffset>
              </wp:positionH>
              <wp:positionV relativeFrom="page">
                <wp:posOffset>1104265</wp:posOffset>
              </wp:positionV>
              <wp:extent cx="4149725" cy="5613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972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8BB7F">
                          <w:pPr>
                            <w:spacing w:before="12" w:line="249" w:lineRule="auto"/>
                            <w:ind w:left="1515" w:right="1535" w:hanging="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“BRASIL - DO CABURAÍ AO CHUÍ” CÂMARA MUNICIPAL DE BOA VISTA GABINETE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VEREADORA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JEU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NUNES</w:t>
                          </w:r>
                        </w:p>
                        <w:p w14:paraId="7DC0BF27">
                          <w:pPr>
                            <w:spacing w:before="0" w:line="206" w:lineRule="exact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sz w:val="18"/>
                            </w:rPr>
                            <w:t>____________________________________________________________________________________________________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40.35pt;margin-top:86.95pt;height:44.2pt;width:326.75pt;mso-position-horizontal-relative:page;mso-position-vertical-relative:page;z-index:-251657216;mso-width-relative:page;mso-height-relative:page;" filled="f" stroked="f" coordsize="21600,21600" o:gfxdata="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D8uRbZAAAACwEAAA8AAAAAAAAAAQAgAAAAIgAAAGRycy9kb3ducmV2LnhtbFBLAQIUABQAAAAI&#10;AIdO4kBbeLDO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4D8BB7F">
                    <w:pPr>
                      <w:spacing w:before="12" w:line="249" w:lineRule="auto"/>
                      <w:ind w:left="1515" w:right="1535" w:hanging="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“BRASIL - DO CABURAÍ AO CHUÍ” CÂMARA MUNICIPAL DE BOA VISTA GABINETE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VEREADORA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JEU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NUNES</w:t>
                    </w:r>
                  </w:p>
                  <w:p w14:paraId="7DC0BF27">
                    <w:pPr>
                      <w:spacing w:before="0" w:line="206" w:lineRule="exact"/>
                      <w:ind w:left="0" w:right="0" w:firstLine="0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sz w:val="18"/>
                      </w:rPr>
                      <w:t>____________________________________________________________________________________________________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643C8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88643C8"/>
    <w:rsid w:val="247C4716"/>
    <w:rsid w:val="303D3E39"/>
    <w:rsid w:val="34F54AEF"/>
    <w:rsid w:val="617F76F8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1"/>
    <w:qFormat/>
    <w:uiPriority w:val="0"/>
    <w:rPr>
      <w:szCs w:val="24"/>
    </w:r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Bullet 2"/>
    <w:basedOn w:val="1"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qFormat/>
    <w:uiPriority w:val="0"/>
  </w:style>
  <w:style w:type="paragraph" w:styleId="5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709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uiPriority w:val="0"/>
    <w:pPr>
      <w:ind w:left="1200" w:leftChars="1200"/>
    </w:pPr>
  </w:style>
  <w:style w:type="paragraph" w:styleId="54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qFormat/>
    <w:uiPriority w:val="0"/>
    <w:pPr>
      <w:ind w:left="1260" w:leftChars="600"/>
    </w:pPr>
  </w:style>
  <w:style w:type="paragraph" w:styleId="56">
    <w:name w:val="List Continue"/>
    <w:basedOn w:val="1"/>
    <w:qFormat/>
    <w:uiPriority w:val="0"/>
    <w:pPr>
      <w:spacing w:after="120"/>
      <w:ind w:left="283"/>
    </w:pPr>
  </w:style>
  <w:style w:type="paragraph" w:styleId="57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qFormat/>
    <w:uiPriority w:val="0"/>
    <w:pPr>
      <w:ind w:left="2940" w:leftChars="1400"/>
    </w:pPr>
  </w:style>
  <w:style w:type="paragraph" w:styleId="59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qFormat/>
    <w:uiPriority w:val="0"/>
    <w:pPr>
      <w:ind w:left="4252"/>
    </w:pPr>
  </w:style>
  <w:style w:type="paragraph" w:styleId="61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qFormat/>
    <w:uiPriority w:val="0"/>
    <w:pPr>
      <w:ind w:left="1000" w:leftChars="1000"/>
    </w:pPr>
  </w:style>
  <w:style w:type="paragraph" w:styleId="69">
    <w:name w:val="index 9"/>
    <w:basedOn w:val="1"/>
    <w:next w:val="1"/>
    <w:qFormat/>
    <w:uiPriority w:val="0"/>
    <w:pPr>
      <w:ind w:left="1600" w:leftChars="1600"/>
    </w:pPr>
  </w:style>
  <w:style w:type="paragraph" w:styleId="70">
    <w:name w:val="annotation subject"/>
    <w:basedOn w:val="38"/>
    <w:next w:val="38"/>
    <w:uiPriority w:val="0"/>
    <w:rPr>
      <w:b/>
      <w:bCs/>
    </w:rPr>
  </w:style>
  <w:style w:type="paragraph" w:styleId="71">
    <w:name w:val="List Continue 3"/>
    <w:basedOn w:val="1"/>
    <w:qFormat/>
    <w:uiPriority w:val="0"/>
    <w:pPr>
      <w:spacing w:after="120"/>
      <w:ind w:left="849"/>
    </w:pPr>
  </w:style>
  <w:style w:type="paragraph" w:styleId="7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qFormat/>
    <w:uiPriority w:val="0"/>
    <w:rPr>
      <w:i/>
      <w:iCs/>
    </w:rPr>
  </w:style>
  <w:style w:type="paragraph" w:styleId="74">
    <w:name w:val="index 4"/>
    <w:basedOn w:val="1"/>
    <w:next w:val="1"/>
    <w:uiPriority w:val="0"/>
    <w:pPr>
      <w:ind w:left="600" w:leftChars="600"/>
    </w:pPr>
  </w:style>
  <w:style w:type="paragraph" w:styleId="7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qFormat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qFormat/>
    <w:uiPriority w:val="0"/>
    <w:pPr>
      <w:ind w:left="2520" w:leftChars="1200"/>
    </w:pPr>
  </w:style>
  <w:style w:type="paragraph" w:styleId="79">
    <w:name w:val="List Continue 2"/>
    <w:basedOn w:val="1"/>
    <w:qFormat/>
    <w:uiPriority w:val="0"/>
    <w:pPr>
      <w:spacing w:after="120"/>
      <w:ind w:left="566"/>
    </w:pPr>
  </w:style>
  <w:style w:type="paragraph" w:styleId="8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qFormat/>
    <w:uiPriority w:val="0"/>
    <w:pPr>
      <w:ind w:left="849" w:hanging="283"/>
    </w:pPr>
  </w:style>
  <w:style w:type="paragraph" w:styleId="82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uiPriority w:val="0"/>
    <w:pPr>
      <w:ind w:left="420" w:leftChars="200"/>
    </w:pPr>
  </w:style>
  <w:style w:type="paragraph" w:styleId="84">
    <w:name w:val="Date"/>
    <w:basedOn w:val="1"/>
    <w:next w:val="1"/>
    <w:qFormat/>
    <w:uiPriority w:val="0"/>
  </w:style>
  <w:style w:type="paragraph" w:styleId="85">
    <w:name w:val="toc 3"/>
    <w:basedOn w:val="1"/>
    <w:next w:val="1"/>
    <w:qFormat/>
    <w:uiPriority w:val="0"/>
    <w:pPr>
      <w:ind w:left="840" w:leftChars="400"/>
    </w:pPr>
  </w:style>
  <w:style w:type="paragraph" w:styleId="86">
    <w:name w:val="List 5"/>
    <w:basedOn w:val="1"/>
    <w:qFormat/>
    <w:uiPriority w:val="0"/>
    <w:pPr>
      <w:ind w:left="1415" w:hanging="283"/>
    </w:pPr>
  </w:style>
  <w:style w:type="paragraph" w:styleId="87">
    <w:name w:val="Closing"/>
    <w:basedOn w:val="1"/>
    <w:qFormat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9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qFormat/>
    <w:uiPriority w:val="0"/>
  </w:style>
  <w:style w:type="paragraph" w:styleId="91">
    <w:name w:val="Balloon Text"/>
    <w:basedOn w:val="1"/>
    <w:qFormat/>
    <w:uiPriority w:val="0"/>
    <w:rPr>
      <w:sz w:val="16"/>
      <w:szCs w:val="16"/>
    </w:rPr>
  </w:style>
  <w:style w:type="paragraph" w:styleId="92">
    <w:name w:val="List Continue 4"/>
    <w:basedOn w:val="1"/>
    <w:qFormat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qFormat/>
    <w:uiPriority w:val="0"/>
    <w:pPr>
      <w:ind w:left="400" w:leftChars="400"/>
    </w:pPr>
  </w:style>
  <w:style w:type="paragraph" w:styleId="95">
    <w:name w:val="List 2"/>
    <w:basedOn w:val="1"/>
    <w:qFormat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8">
    <w:name w:val="Normal Indent"/>
    <w:basedOn w:val="1"/>
    <w:qFormat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qFormat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3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qFormat/>
    <w:uiPriority w:val="0"/>
    <w:pPr>
      <w:ind w:firstLine="210"/>
    </w:pPr>
  </w:style>
  <w:style w:type="paragraph" w:styleId="10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qFormat/>
    <w:uiPriority w:val="0"/>
  </w:style>
  <w:style w:type="table" w:styleId="107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2025-12-02T15:36:00Z</dcterms:created>
  <dc:creator>google1588294022</dc:creator>
  <cp:lastModifiedBy>google1588294022</cp:lastModifiedBy>
  <dcterms:modified xsi:type="dcterms:W3CDTF">2025-12-02T16:21:37Z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FF6B3EA4C83948F790E656A01D02EFAD_11</vt:lpwstr>
  </property>
</Properties>
</file>