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F1864A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</w:rPr>
      </w:pPr>
    </w:p>
    <w:p w14:paraId="78432D79">
      <w:pPr>
        <w:spacing w:before="0"/>
        <w:ind w:right="92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  <w:lang w:val="pt-BR"/>
        </w:rPr>
      </w:pP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PROJETO DE DECRETO LEGISLATIVO N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  <w:lang w:val="pt-BR"/>
        </w:rPr>
        <w:t>.: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º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  <w:lang w:val="pt-BR"/>
        </w:rPr>
        <w:t xml:space="preserve"> _____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/2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  <w:lang w:val="pt-BR"/>
        </w:rPr>
        <w:t>025</w:t>
      </w:r>
    </w:p>
    <w:p w14:paraId="369CDE26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7EAE894F">
      <w:pPr>
        <w:spacing w:before="0"/>
        <w:ind w:right="92"/>
        <w:jc w:val="both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  <w:lang w:val="pt-BR"/>
        </w:rPr>
      </w:pPr>
    </w:p>
    <w:p w14:paraId="3A47D42E">
      <w:pPr>
        <w:keepNext w:val="0"/>
        <w:keepLines w:val="0"/>
        <w:pageBreakBefore w:val="0"/>
        <w:widowControl w:val="0"/>
        <w:tabs>
          <w:tab w:val="left" w:pos="3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3968" w:right="0" w:firstLine="0"/>
        <w:jc w:val="both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1026D2E0">
      <w:pPr>
        <w:keepNext w:val="0"/>
        <w:keepLines w:val="0"/>
        <w:pageBreakBefore w:val="0"/>
        <w:widowControl w:val="0"/>
        <w:tabs>
          <w:tab w:val="left" w:pos="3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3968" w:right="0" w:firstLine="0"/>
        <w:jc w:val="both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pt-BR"/>
        </w:rPr>
        <w:t xml:space="preserve">CONCEDE A MEDALHA DE HONRA AO MÉRITO RIO BRANCO AO 3º SARGENTO PM </w:t>
      </w:r>
      <w:bookmarkStart w:id="0" w:name="_GoBack"/>
      <w:r>
        <w:rPr>
          <w:rFonts w:hint="default" w:ascii="Times New Roman" w:hAnsi="Times New Roman" w:eastAsia="SimSun"/>
          <w:b/>
          <w:bCs/>
          <w:sz w:val="24"/>
          <w:szCs w:val="24"/>
          <w:lang w:val="pt-BR"/>
        </w:rPr>
        <w:t>RODRIGO ARAGÃO</w:t>
      </w:r>
      <w:bookmarkEnd w:id="0"/>
      <w:r>
        <w:rPr>
          <w:rFonts w:hint="default" w:ascii="Times New Roman" w:hAnsi="Times New Roman" w:eastAsia="SimSun"/>
          <w:b/>
          <w:bCs/>
          <w:sz w:val="24"/>
          <w:szCs w:val="24"/>
          <w:lang w:val="pt-BR"/>
        </w:rPr>
        <w:t xml:space="preserve"> MANO, POR SUA RELEVANTE CONTRIBUIÇÃO À SEGURANÇA PÚBLICA E AO MUNICÍPIO DE BOA VISTA.</w:t>
      </w:r>
    </w:p>
    <w:p w14:paraId="1CAB2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cs="Times New Roman"/>
          <w:b/>
          <w:spacing w:val="-2"/>
          <w:sz w:val="24"/>
          <w:szCs w:val="24"/>
          <w:u w:val="none"/>
        </w:rPr>
      </w:pPr>
    </w:p>
    <w:p w14:paraId="59D6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cs="Times New Roman"/>
          <w:b/>
          <w:spacing w:val="-2"/>
          <w:sz w:val="24"/>
          <w:szCs w:val="24"/>
          <w:u w:val="none"/>
        </w:rPr>
      </w:pPr>
    </w:p>
    <w:p w14:paraId="6417EE78">
      <w:pPr>
        <w:spacing w:before="0"/>
        <w:ind w:right="92"/>
        <w:jc w:val="both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367CA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O PRESIDENTE DA CÂMARA MUNICIPAL DE BOA VISTA,</w:t>
      </w:r>
      <w:r>
        <w:rPr>
          <w:rFonts w:hint="default" w:ascii="Times New Roman" w:hAnsi="Times New Roman" w:cs="Times New Roman"/>
          <w:sz w:val="24"/>
          <w:szCs w:val="24"/>
        </w:rPr>
        <w:t xml:space="preserve"> faz saber que a Edilidade aprovou, e ele promulga o seguinte: </w:t>
      </w:r>
    </w:p>
    <w:p w14:paraId="19291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DD1E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DECRETO LEGISLATIVO </w:t>
      </w:r>
    </w:p>
    <w:p w14:paraId="2ED4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45D9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Art. 1º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Fica concedida a </w:t>
      </w:r>
      <w:r>
        <w:rPr>
          <w:rFonts w:hint="default" w:ascii="Times New Roman" w:hAnsi="Times New Roman"/>
          <w:b/>
          <w:bCs/>
          <w:sz w:val="24"/>
          <w:szCs w:val="24"/>
          <w:lang w:val="pt-BR"/>
        </w:rPr>
        <w:t>Medalha de Honra ao Mérito Rio Branco ao 3º Sargento PM Rodrigo Aragão Mano,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em reconhecimento aos relevantes serviços prestados à segurança pública e à população de Boa Vista.</w:t>
      </w:r>
    </w:p>
    <w:p w14:paraId="47C3A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7D8C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Parágrafo Único - </w:t>
      </w:r>
      <w:r>
        <w:rPr>
          <w:rFonts w:hint="default" w:ascii="Times New Roman" w:hAnsi="Times New Roman" w:cs="Times New Roman"/>
          <w:sz w:val="24"/>
          <w:szCs w:val="24"/>
        </w:rPr>
        <w:t>A solenidade de entrega do título dar-se-á no Plenário Estácio Pereira de Melo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sede da Câmara de Vereadores de Boa Vista,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em sessão solene. </w:t>
      </w:r>
    </w:p>
    <w:p w14:paraId="52F77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3B882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Art. 2°  Este Decreto Legislativo entra em vigor na data de sua publicação.</w:t>
      </w:r>
    </w:p>
    <w:p w14:paraId="766FD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E89E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0DA6692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1DE757B6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6DEA989F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475EE4A4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7EF311E9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17082C33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750AEA4A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5AEC2A55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21985E18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2E1FB900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2172D186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65E2CFFA">
      <w:pPr>
        <w:spacing w:before="0"/>
        <w:ind w:right="92"/>
        <w:jc w:val="center"/>
        <w:rPr>
          <w:rFonts w:hint="default" w:ascii="Times New Roman" w:hAnsi="Times New Roman" w:cs="Times New Roman"/>
          <w:b/>
          <w:spacing w:val="-2"/>
          <w:sz w:val="23"/>
          <w:szCs w:val="23"/>
          <w:u w:val="single"/>
        </w:rPr>
      </w:pPr>
    </w:p>
    <w:p w14:paraId="67781446">
      <w:pPr>
        <w:spacing w:before="0"/>
        <w:ind w:right="92"/>
        <w:jc w:val="center"/>
        <w:rPr>
          <w:rFonts w:hint="default" w:ascii="Times New Roman" w:hAnsi="Times New Roman" w:cs="Times New Roman"/>
          <w:sz w:val="23"/>
          <w:szCs w:val="23"/>
          <w:lang w:val="pt-BR"/>
        </w:rPr>
      </w:pPr>
      <w:r>
        <w:rPr>
          <w:rFonts w:hint="default" w:ascii="Times New Roman" w:hAnsi="Times New Roman" w:cs="Times New Roman"/>
          <w:b/>
          <w:spacing w:val="-2"/>
          <w:sz w:val="23"/>
          <w:szCs w:val="23"/>
          <w:u w:val="single"/>
        </w:rPr>
        <w:t>JUSTIFICATIVA</w:t>
      </w:r>
    </w:p>
    <w:p w14:paraId="22D7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3"/>
          <w:szCs w:val="23"/>
          <w:lang w:val="pt-BR"/>
        </w:rPr>
      </w:pPr>
    </w:p>
    <w:p w14:paraId="5F2D6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  <w:r>
        <w:rPr>
          <w:rFonts w:hint="default" w:ascii="Times New Roman" w:hAnsi="Times New Roman"/>
          <w:sz w:val="23"/>
          <w:szCs w:val="23"/>
          <w:lang w:val="pt-BR"/>
        </w:rPr>
        <w:t xml:space="preserve">O presente Projeto de Decreto Legislativo tem por finalidade homenagear o 3º Sargento PM Rodrigo Aragão Mano, profissional que, ao longo de sua trajetória na Polícia Militar de Roraima, demonstrou elevada competência, dedicação e compromisso com a administração pública e com a segurança institucional. Incluído nas fileiras da Corporação, o Sargento Rodrigo Aragão Mano construiu uma carreira marcada por atuações relevantes em diferentes áreas estratégicas. </w:t>
      </w:r>
    </w:p>
    <w:p w14:paraId="3A0B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  <w:r>
        <w:rPr>
          <w:rFonts w:hint="default" w:ascii="Times New Roman" w:hAnsi="Times New Roman"/>
          <w:sz w:val="23"/>
          <w:szCs w:val="23"/>
          <w:lang w:val="pt-BR"/>
        </w:rPr>
        <w:t xml:space="preserve">Atuou por 2 anos na PAMC/CIPG, contribuindo para o policiamento ostensivo e para as atividades de guarda e custódia. Posteriormente, desempenhou funções essenciais por 3 anos na Seção de Orçamento e Finanças (SOF), onde demonstrou alta capacidade técnica e responsabilidade na gestão administrativa e financeira, setor que exige precisão, seriedade e confiabilidade. </w:t>
      </w:r>
    </w:p>
    <w:p w14:paraId="27A0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  <w:r>
        <w:rPr>
          <w:rFonts w:hint="default" w:ascii="Times New Roman" w:hAnsi="Times New Roman"/>
          <w:sz w:val="23"/>
          <w:szCs w:val="23"/>
          <w:lang w:val="pt-BR"/>
        </w:rPr>
        <w:t xml:space="preserve">Atualmente, exerce suas funções no Gabinete Militar do Tribunal de Justiça de Roraima (TJRR), onde atua há 2 anos, colaborando diretamente com a segurança institucional do Poder Judiciário, uma área de grande sensibilidade e importância para o funcionamento regular das instituições públicas. Sua formação profissional é igualmente robusta. Concluiu o Curso de Formação de Soldados (2016), o Curso de Formação de Sargentos (2021) e o Curso de Segurança de Dignitários (2023), ampliando suas capacidades técnicas e fortalecendo sua atuação em áreas que exigem disciplina, precisão operacional e profundo senso de responsabilidade. </w:t>
      </w:r>
    </w:p>
    <w:p w14:paraId="62E2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  <w:r>
        <w:rPr>
          <w:rFonts w:hint="default" w:ascii="Times New Roman" w:hAnsi="Times New Roman"/>
          <w:sz w:val="23"/>
          <w:szCs w:val="23"/>
          <w:lang w:val="pt-BR"/>
        </w:rPr>
        <w:t xml:space="preserve">O 3º Sargento Rodrigo Aragão Mano é reconhecido pela excelência no desempenho de suas funções, pela postura ética, pela versatilidade nas esferas administrativa e operacional e pela contribuição contínua para a segurança pública e para o bom funcionamento das instituições estaduais. </w:t>
      </w:r>
    </w:p>
    <w:p w14:paraId="6E35A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3"/>
          <w:szCs w:val="23"/>
          <w:lang w:val="pt-BR"/>
        </w:rPr>
      </w:pPr>
      <w:r>
        <w:rPr>
          <w:rFonts w:hint="default" w:ascii="Times New Roman" w:hAnsi="Times New Roman"/>
          <w:sz w:val="23"/>
          <w:szCs w:val="23"/>
          <w:lang w:val="pt-BR"/>
        </w:rPr>
        <w:t>Diante de sua trajetória exemplar e dos serviços prestados ao Estado de Roraima e à população de Boa Vista, é plenamente justa a concessão da Medalha de Honra ao Mérito Rio Branco ao 3º Sargento PM Rodrigo Aragão Mano.</w:t>
      </w:r>
    </w:p>
    <w:p w14:paraId="73D4386C">
      <w:pPr>
        <w:spacing w:before="0"/>
        <w:ind w:left="1745" w:right="0" w:firstLine="0"/>
        <w:jc w:val="left"/>
        <w:rPr>
          <w:rFonts w:hint="default" w:ascii="Times New Roman" w:hAnsi="Times New Roman" w:cs="Times New Roman"/>
          <w:sz w:val="23"/>
          <w:szCs w:val="23"/>
        </w:rPr>
      </w:pPr>
    </w:p>
    <w:p w14:paraId="04C78ED8">
      <w:pPr>
        <w:spacing w:before="0"/>
        <w:ind w:right="0"/>
        <w:jc w:val="right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Plenário</w:t>
      </w:r>
      <w:r>
        <w:rPr>
          <w:rFonts w:hint="default"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“Estácio</w:t>
      </w:r>
      <w:r>
        <w:rPr>
          <w:rFonts w:hint="default" w:ascii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Pereira</w:t>
      </w:r>
      <w:r>
        <w:rPr>
          <w:rFonts w:hint="default" w:ascii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de</w:t>
      </w:r>
      <w:r>
        <w:rPr>
          <w:rFonts w:hint="default" w:ascii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Melo”</w:t>
      </w:r>
      <w:r>
        <w:rPr>
          <w:rFonts w:hint="default" w:ascii="Times New Roman" w:hAnsi="Times New Roman" w:cs="Times New Roman"/>
          <w:sz w:val="23"/>
          <w:szCs w:val="23"/>
        </w:rPr>
        <w:t>,</w:t>
      </w:r>
      <w:r>
        <w:rPr>
          <w:rFonts w:hint="default"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Boa</w:t>
      </w:r>
      <w:r>
        <w:rPr>
          <w:rFonts w:hint="default" w:ascii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Vista</w:t>
      </w:r>
      <w:r>
        <w:rPr>
          <w:rFonts w:hint="default"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–</w:t>
      </w:r>
      <w:r>
        <w:rPr>
          <w:rFonts w:hint="default"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RR,</w:t>
      </w:r>
      <w:r>
        <w:rPr>
          <w:rFonts w:hint="default"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6"/>
          <w:sz w:val="23"/>
          <w:szCs w:val="23"/>
          <w:lang w:val="pt-BR"/>
        </w:rPr>
        <w:t xml:space="preserve"> </w:t>
      </w:r>
      <w:r>
        <w:rPr>
          <w:rFonts w:hint="default" w:cs="Times New Roman"/>
          <w:spacing w:val="-6"/>
          <w:sz w:val="23"/>
          <w:szCs w:val="23"/>
          <w:lang w:val="pt-BR"/>
        </w:rPr>
        <w:t xml:space="preserve">02 </w:t>
      </w:r>
      <w:r>
        <w:rPr>
          <w:rFonts w:hint="default" w:ascii="Times New Roman" w:hAnsi="Times New Roman" w:cs="Times New Roman"/>
          <w:spacing w:val="-6"/>
          <w:sz w:val="23"/>
          <w:szCs w:val="23"/>
          <w:lang w:val="pt-BR"/>
        </w:rPr>
        <w:t xml:space="preserve">de </w:t>
      </w:r>
      <w:r>
        <w:rPr>
          <w:rFonts w:hint="default" w:cs="Times New Roman"/>
          <w:spacing w:val="-6"/>
          <w:sz w:val="23"/>
          <w:szCs w:val="23"/>
          <w:lang w:val="pt-BR"/>
        </w:rPr>
        <w:t xml:space="preserve">dezembro </w:t>
      </w:r>
      <w:r>
        <w:rPr>
          <w:rFonts w:hint="default" w:ascii="Times New Roman" w:hAnsi="Times New Roman" w:cs="Times New Roman"/>
          <w:sz w:val="23"/>
          <w:szCs w:val="23"/>
        </w:rPr>
        <w:t>de</w:t>
      </w:r>
      <w:r>
        <w:rPr>
          <w:rFonts w:hint="default"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2"/>
          <w:sz w:val="23"/>
          <w:szCs w:val="23"/>
        </w:rPr>
        <w:t>2025.</w:t>
      </w:r>
    </w:p>
    <w:p w14:paraId="6A672431">
      <w:pPr>
        <w:pStyle w:val="35"/>
        <w:spacing w:before="227"/>
        <w:rPr>
          <w:rFonts w:hint="default" w:ascii="Times New Roman" w:hAnsi="Times New Roman" w:cs="Times New Roman"/>
          <w:b/>
          <w:sz w:val="23"/>
          <w:szCs w:val="23"/>
        </w:rPr>
      </w:pPr>
    </w:p>
    <w:p w14:paraId="7798353F">
      <w:pPr>
        <w:pStyle w:val="35"/>
        <w:spacing w:before="227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2350135</wp:posOffset>
                </wp:positionH>
                <wp:positionV relativeFrom="paragraph">
                  <wp:posOffset>417195</wp:posOffset>
                </wp:positionV>
                <wp:extent cx="320040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39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185.05pt;margin-top:32.85pt;height:0.1pt;width:252pt;mso-position-horizontal-relative:page;mso-wrap-distance-bottom:0pt;mso-wrap-distance-top:0pt;z-index:-251655168;mso-width-relative:page;mso-height-relative:page;" filled="f" stroked="t" coordsize="3200400,1" o:gfxdata="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GiEXXYAAAACQEAAA8AAAAA&#10;AAAAAQAgAAAAIgAAAGRycy9kb3ducmV2LnhtbFBLAQIUABQAAAAIAIdO4kD22gANFAIAAHwEAAAO&#10;AAAAAAAAAAEAIAAAACcBAABkcnMvZTJvRG9jLnhtbFBLBQYAAAAABgAGAFkBAACtBQAAAAA=&#10;" path="m0,0l3200391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6FB8B54">
      <w:pPr>
        <w:spacing w:before="81"/>
        <w:ind w:left="297" w:right="388" w:firstLine="0"/>
        <w:jc w:val="center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</w:rPr>
        <w:t>JEU</w:t>
      </w:r>
      <w:r>
        <w:rPr>
          <w:rFonts w:hint="default" w:ascii="Times New Roman" w:hAnsi="Times New Roman" w:cs="Times New Roman"/>
          <w:b/>
          <w:spacing w:val="-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3"/>
          <w:szCs w:val="23"/>
        </w:rPr>
        <w:t>NUNES</w:t>
      </w:r>
    </w:p>
    <w:p w14:paraId="0A319B3C">
      <w:pPr>
        <w:spacing w:before="5"/>
        <w:ind w:left="297" w:right="389" w:firstLine="0"/>
        <w:jc w:val="center"/>
        <w:rPr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</w:rPr>
        <w:t>Vereadora</w:t>
      </w:r>
      <w:r>
        <w:rPr>
          <w:rFonts w:hint="default" w:ascii="Times New Roman" w:hAnsi="Times New Roman" w:cs="Times New Roman"/>
          <w:b/>
          <w:spacing w:val="-15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de</w:t>
      </w:r>
      <w:r>
        <w:rPr>
          <w:rFonts w:hint="default" w:ascii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Boa</w:t>
      </w:r>
      <w:r>
        <w:rPr>
          <w:rFonts w:hint="default" w:ascii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Vista</w:t>
      </w:r>
      <w:r>
        <w:rPr>
          <w:rFonts w:hint="default" w:ascii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-</w:t>
      </w:r>
      <w:r>
        <w:rPr>
          <w:rFonts w:hint="default" w:ascii="Times New Roman" w:hAnsi="Times New Roman" w:cs="Times New Roman"/>
          <w:b/>
          <w:spacing w:val="-10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pacing w:val="-5"/>
          <w:sz w:val="23"/>
          <w:szCs w:val="23"/>
        </w:rPr>
        <w:t>RR</w:t>
      </w:r>
    </w:p>
    <w:sectPr>
      <w:headerReference r:id="rId5" w:type="default"/>
      <w:footerReference r:id="rId6" w:type="default"/>
      <w:pgSz w:w="11910" w:h="16840"/>
      <w:pgMar w:top="2600" w:right="992" w:bottom="1380" w:left="1559" w:header="432" w:footer="1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D6B8C">
    <w:pPr>
      <w:pStyle w:val="3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2180590</wp:posOffset>
              </wp:positionH>
              <wp:positionV relativeFrom="page">
                <wp:posOffset>9808210</wp:posOffset>
              </wp:positionV>
              <wp:extent cx="3560445" cy="127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4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60445">
                            <a:moveTo>
                              <a:pt x="0" y="0"/>
                            </a:moveTo>
                            <a:lnTo>
                              <a:pt x="3559873" y="0"/>
                            </a:lnTo>
                          </a:path>
                        </a:pathLst>
                      </a:custGeom>
                      <a:ln w="6089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o:spt="100" style="position:absolute;left:0pt;margin-left:171.7pt;margin-top:772.3pt;height:0.1pt;width:280.35pt;mso-position-horizontal-relative:page;mso-position-vertical-relative:page;z-index:-251656192;mso-width-relative:page;mso-height-relative:page;" filled="f" stroked="t" coordsize="3560445,1" o:gfxdata="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U66TY2AAAAA0BAAAP&#10;AAAAAAAAAAEAIAAAACIAAABkcnMvZG93bnJldi54bWxQSwECFAAUAAAACACHTuJAZrqHxhgCAAB6&#10;BAAADgAAAAAAAAABACAAAAAnAQAAZHJzL2Uyb0RvYy54bWxQSwUGAAAAAAYABgBZAQAAsQUAAAAA&#10;" path="m0,0l3559873,0e">
              <v:fill on="f" focussize="0,0"/>
              <v:stroke weight="0.479448818897638pt" color="#A4A4A4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2076450</wp:posOffset>
              </wp:positionH>
              <wp:positionV relativeFrom="page">
                <wp:posOffset>9835515</wp:posOffset>
              </wp:positionV>
              <wp:extent cx="3766820" cy="25717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68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F7374">
                          <w:pPr>
                            <w:spacing w:before="15"/>
                            <w:ind w:left="955" w:right="18" w:hanging="936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Capitão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Ene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Garcês,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1264</w:t>
                          </w:r>
                          <w:r>
                            <w:rPr>
                              <w:rFonts w:ascii="Arial MT" w:hAnsi="Arial MT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Francisco</w:t>
                          </w:r>
                          <w:r>
                            <w:rPr>
                              <w:rFonts w:ascii="Arial MT" w:hAnsi="Arial MT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69.301-160,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Boa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Vista/RR 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"mailto:jeusivania13@gmail.com"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 w:ascii="Arial MT" w:hAnsi="Arial MT"/>
                              <w:color w:val="0000FF"/>
                              <w:sz w:val="16"/>
                              <w:u w:val="single" w:color="0000FF"/>
                              <w:lang w:val="pt-BR"/>
                            </w:rPr>
                            <w:t>vereadorajeu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@gmail.com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57070"/>
                              <w:sz w:val="16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"http://www.boavista.rr.leg.br/"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www.boavista.rr.leg.br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163.5pt;margin-top:774.45pt;height:20.25pt;width:296.6pt;mso-position-horizontal-relative:page;mso-position-vertical-relative:page;z-index:-251656192;mso-width-relative:page;mso-height-relative:page;" filled="f" stroked="f" coordsize="21600,21600" o:gfxdata="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Cmgfo2wAAAA0BAAAPAAAAAAAAAAEAIAAAACIAAABkcnMvZG93bnJldi54bWxQSwECFAAUAAAA&#10;CACHTuJA6f0p7bIBAAB0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4F7374">
                    <w:pPr>
                      <w:spacing w:before="15"/>
                      <w:ind w:left="955" w:right="18" w:hanging="936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Capitão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Ene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Garcês,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1264</w:t>
                    </w:r>
                    <w:r>
                      <w:rPr>
                        <w:rFonts w:ascii="Arial MT" w:hAnsi="Arial MT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São</w:t>
                    </w:r>
                    <w:r>
                      <w:rPr>
                        <w:rFonts w:ascii="Arial MT" w:hAns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Francisco</w:t>
                    </w:r>
                    <w:r>
                      <w:rPr>
                        <w:rFonts w:ascii="Arial MT" w:hAnsi="Arial MT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69.301-160,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Boa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Vista/RR E-mail: </w:t>
                    </w:r>
                    <w:r>
                      <w:fldChar w:fldCharType="begin"/>
                    </w:r>
                    <w:r>
                      <w:instrText xml:space="preserve"> HYPERLINK "mailto:jeusivania13@gmail.com" \h </w:instrText>
                    </w:r>
                    <w:r>
                      <w:fldChar w:fldCharType="separate"/>
                    </w:r>
                    <w:r>
                      <w:rPr>
                        <w:rFonts w:hint="default" w:ascii="Arial MT" w:hAnsi="Arial MT"/>
                        <w:color w:val="0000FF"/>
                        <w:sz w:val="16"/>
                        <w:u w:val="single" w:color="0000FF"/>
                        <w:lang w:val="pt-BR"/>
                      </w:rPr>
                      <w:t>vereadorajeu</w:t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>@gmail.com</w:t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57070"/>
                        <w:sz w:val="16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HYPERLINK "http://www.boavista.rr.leg.br/" \h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www.boavista.rr.leg.br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73659">
    <w:pPr>
      <w:pStyle w:val="35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3535045</wp:posOffset>
          </wp:positionH>
          <wp:positionV relativeFrom="page">
            <wp:posOffset>273685</wp:posOffset>
          </wp:positionV>
          <wp:extent cx="623570" cy="803275"/>
          <wp:effectExtent l="0" t="0" r="1270" b="444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316" cy="803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1782445</wp:posOffset>
              </wp:positionH>
              <wp:positionV relativeFrom="page">
                <wp:posOffset>1104265</wp:posOffset>
              </wp:positionV>
              <wp:extent cx="4149725" cy="5613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972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8BB7F">
                          <w:pPr>
                            <w:spacing w:before="12" w:line="249" w:lineRule="auto"/>
                            <w:ind w:left="1515" w:right="1535" w:hanging="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“BRASIL - DO CABURAÍ AO CHUÍ” CÂMARA MUNICIPAL DE BOA VISTA GABINETE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VEREADORA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JEU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NUNES</w:t>
                          </w:r>
                        </w:p>
                        <w:p w14:paraId="7DC0BF27">
                          <w:pPr>
                            <w:spacing w:before="0" w:line="206" w:lineRule="exact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sz w:val="18"/>
                            </w:rPr>
                            <w:t>____________________________________________________________________________________________________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40.35pt;margin-top:86.95pt;height:44.2pt;width:326.75pt;mso-position-horizontal-relative:page;mso-position-vertical-relative:page;z-index:-251657216;mso-width-relative:page;mso-height-relative:page;" filled="f" stroked="f" coordsize="21600,21600" o:gfxdata="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D8uRbZAAAACwEAAA8AAAAAAAAAAQAgAAAAIgAAAGRycy9kb3ducmV2LnhtbFBLAQIUABQAAAAI&#10;AIdO4kBbeLDO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4D8BB7F">
                    <w:pPr>
                      <w:spacing w:before="12" w:line="249" w:lineRule="auto"/>
                      <w:ind w:left="1515" w:right="1535" w:hanging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“BRASIL - DO CABURAÍ AO CHUÍ” CÂMARA MUNICIPAL DE BOA VISTA GABINETE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VEREADORA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JEU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NUNES</w:t>
                    </w:r>
                  </w:p>
                  <w:p w14:paraId="7DC0BF27">
                    <w:pPr>
                      <w:spacing w:before="0" w:line="206" w:lineRule="exact"/>
                      <w:ind w:left="0" w:right="0" w:firstLine="0"/>
                      <w:jc w:val="center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sz w:val="18"/>
                      </w:rPr>
                      <w:t>____________________________________________________________________________________________________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E7E8D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303D3E39"/>
    <w:rsid w:val="514E7E8D"/>
    <w:rsid w:val="617F76F8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uiPriority w:val="0"/>
    <w:rPr>
      <w:vertAlign w:val="superscript"/>
    </w:rPr>
  </w:style>
  <w:style w:type="character" w:styleId="25">
    <w:name w:val="HTML Cite"/>
    <w:basedOn w:val="11"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uiPriority w:val="0"/>
    <w:rPr>
      <w:color w:val="0000FF"/>
      <w:u w:val="single"/>
    </w:rPr>
  </w:style>
  <w:style w:type="character" w:styleId="28">
    <w:name w:val="page number"/>
    <w:basedOn w:val="11"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1"/>
    <w:qFormat/>
    <w:uiPriority w:val="0"/>
    <w:rPr>
      <w:szCs w:val="24"/>
    </w:r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qFormat/>
    <w:uiPriority w:val="0"/>
  </w:style>
  <w:style w:type="paragraph" w:styleId="52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709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qFormat/>
    <w:uiPriority w:val="0"/>
    <w:pPr>
      <w:ind w:left="1200" w:leftChars="1200"/>
    </w:pPr>
  </w:style>
  <w:style w:type="paragraph" w:styleId="54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qFormat/>
    <w:uiPriority w:val="0"/>
    <w:pPr>
      <w:ind w:left="1260" w:leftChars="600"/>
    </w:pPr>
  </w:style>
  <w:style w:type="paragraph" w:styleId="56">
    <w:name w:val="List Continue"/>
    <w:basedOn w:val="1"/>
    <w:uiPriority w:val="0"/>
    <w:pPr>
      <w:spacing w:after="120"/>
      <w:ind w:left="283"/>
    </w:pPr>
  </w:style>
  <w:style w:type="paragraph" w:styleId="57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qFormat/>
    <w:uiPriority w:val="0"/>
    <w:pPr>
      <w:ind w:left="2940" w:leftChars="1400"/>
    </w:pPr>
  </w:style>
  <w:style w:type="paragraph" w:styleId="59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uiPriority w:val="0"/>
    <w:pPr>
      <w:ind w:left="4252"/>
    </w:pPr>
  </w:style>
  <w:style w:type="paragraph" w:styleId="61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qFormat/>
    <w:uiPriority w:val="0"/>
  </w:style>
  <w:style w:type="paragraph" w:styleId="65">
    <w:name w:val="Body Text 2"/>
    <w:basedOn w:val="1"/>
    <w:qFormat/>
    <w:uiPriority w:val="0"/>
    <w:pPr>
      <w:spacing w:after="120" w:line="480" w:lineRule="auto"/>
    </w:pPr>
  </w:style>
  <w:style w:type="paragraph" w:styleId="6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qFormat/>
    <w:uiPriority w:val="0"/>
    <w:pPr>
      <w:ind w:left="1000" w:leftChars="1000"/>
    </w:pPr>
  </w:style>
  <w:style w:type="paragraph" w:styleId="69">
    <w:name w:val="index 9"/>
    <w:basedOn w:val="1"/>
    <w:next w:val="1"/>
    <w:uiPriority w:val="0"/>
    <w:pPr>
      <w:ind w:left="1600" w:leftChars="1600"/>
    </w:pPr>
  </w:style>
  <w:style w:type="paragraph" w:styleId="70">
    <w:name w:val="annotation subject"/>
    <w:basedOn w:val="38"/>
    <w:next w:val="38"/>
    <w:qFormat/>
    <w:uiPriority w:val="0"/>
    <w:rPr>
      <w:b/>
      <w:bCs/>
    </w:rPr>
  </w:style>
  <w:style w:type="paragraph" w:styleId="71">
    <w:name w:val="List Continue 3"/>
    <w:basedOn w:val="1"/>
    <w:qFormat/>
    <w:uiPriority w:val="0"/>
    <w:pPr>
      <w:spacing w:after="120"/>
      <w:ind w:left="849"/>
    </w:pPr>
  </w:style>
  <w:style w:type="paragraph" w:styleId="7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uiPriority w:val="0"/>
    <w:rPr>
      <w:i/>
      <w:iCs/>
    </w:rPr>
  </w:style>
  <w:style w:type="paragraph" w:styleId="74">
    <w:name w:val="index 4"/>
    <w:basedOn w:val="1"/>
    <w:next w:val="1"/>
    <w:qFormat/>
    <w:uiPriority w:val="0"/>
    <w:pPr>
      <w:ind w:left="600" w:leftChars="600"/>
    </w:pPr>
  </w:style>
  <w:style w:type="paragraph" w:styleId="7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qFormat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qFormat/>
    <w:uiPriority w:val="0"/>
    <w:pPr>
      <w:ind w:left="2520" w:leftChars="1200"/>
    </w:pPr>
  </w:style>
  <w:style w:type="paragraph" w:styleId="79">
    <w:name w:val="List Continue 2"/>
    <w:basedOn w:val="1"/>
    <w:uiPriority w:val="0"/>
    <w:pPr>
      <w:spacing w:after="120"/>
      <w:ind w:left="566"/>
    </w:pPr>
  </w:style>
  <w:style w:type="paragraph" w:styleId="8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qFormat/>
    <w:uiPriority w:val="0"/>
    <w:pPr>
      <w:ind w:left="849" w:hanging="283"/>
    </w:pPr>
  </w:style>
  <w:style w:type="paragraph" w:styleId="82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uiPriority w:val="0"/>
    <w:pPr>
      <w:ind w:left="420" w:leftChars="200"/>
    </w:pPr>
  </w:style>
  <w:style w:type="paragraph" w:styleId="84">
    <w:name w:val="Date"/>
    <w:basedOn w:val="1"/>
    <w:next w:val="1"/>
    <w:qFormat/>
    <w:uiPriority w:val="0"/>
  </w:style>
  <w:style w:type="paragraph" w:styleId="85">
    <w:name w:val="toc 3"/>
    <w:basedOn w:val="1"/>
    <w:next w:val="1"/>
    <w:qFormat/>
    <w:uiPriority w:val="0"/>
    <w:pPr>
      <w:ind w:left="840" w:leftChars="400"/>
    </w:pPr>
  </w:style>
  <w:style w:type="paragraph" w:styleId="86">
    <w:name w:val="List 5"/>
    <w:basedOn w:val="1"/>
    <w:qFormat/>
    <w:uiPriority w:val="0"/>
    <w:pPr>
      <w:ind w:left="1415" w:hanging="283"/>
    </w:pPr>
  </w:style>
  <w:style w:type="paragraph" w:styleId="87">
    <w:name w:val="Closing"/>
    <w:basedOn w:val="1"/>
    <w:qFormat/>
    <w:uiPriority w:val="0"/>
    <w:pPr>
      <w:ind w:left="4252"/>
    </w:pPr>
  </w:style>
  <w:style w:type="paragraph" w:styleId="88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9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0">
    <w:name w:val="E-mail Signature"/>
    <w:basedOn w:val="1"/>
    <w:qFormat/>
    <w:uiPriority w:val="0"/>
  </w:style>
  <w:style w:type="paragraph" w:styleId="91">
    <w:name w:val="Balloon Text"/>
    <w:basedOn w:val="1"/>
    <w:qFormat/>
    <w:uiPriority w:val="0"/>
    <w:rPr>
      <w:sz w:val="16"/>
      <w:szCs w:val="16"/>
    </w:rPr>
  </w:style>
  <w:style w:type="paragraph" w:styleId="92">
    <w:name w:val="List Continue 4"/>
    <w:basedOn w:val="1"/>
    <w:qFormat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qFormat/>
    <w:uiPriority w:val="0"/>
    <w:pPr>
      <w:ind w:left="400" w:leftChars="400"/>
    </w:pPr>
  </w:style>
  <w:style w:type="paragraph" w:styleId="95">
    <w:name w:val="List 2"/>
    <w:basedOn w:val="1"/>
    <w:qFormat/>
    <w:uiPriority w:val="0"/>
    <w:pPr>
      <w:ind w:left="566" w:hanging="283"/>
    </w:pPr>
  </w:style>
  <w:style w:type="paragraph" w:styleId="9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8">
    <w:name w:val="Normal Indent"/>
    <w:basedOn w:val="1"/>
    <w:qFormat/>
    <w:uiPriority w:val="0"/>
    <w:pPr>
      <w:ind w:left="708"/>
    </w:pPr>
  </w:style>
  <w:style w:type="paragraph" w:styleId="99">
    <w:name w:val="index 5"/>
    <w:basedOn w:val="1"/>
    <w:next w:val="1"/>
    <w:qFormat/>
    <w:uiPriority w:val="0"/>
    <w:pPr>
      <w:ind w:left="800" w:leftChars="800"/>
    </w:pPr>
  </w:style>
  <w:style w:type="paragraph" w:styleId="100">
    <w:name w:val="toc 1"/>
    <w:basedOn w:val="1"/>
    <w:next w:val="1"/>
    <w:uiPriority w:val="0"/>
  </w:style>
  <w:style w:type="paragraph" w:styleId="101">
    <w:name w:val="List Continue 5"/>
    <w:basedOn w:val="1"/>
    <w:qFormat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3">
    <w:name w:val="List Number 4"/>
    <w:basedOn w:val="1"/>
    <w:uiPriority w:val="0"/>
    <w:pPr>
      <w:numPr>
        <w:ilvl w:val="0"/>
        <w:numId w:val="10"/>
      </w:numPr>
    </w:pPr>
  </w:style>
  <w:style w:type="paragraph" w:styleId="104">
    <w:name w:val="Body Text First Indent"/>
    <w:basedOn w:val="35"/>
    <w:uiPriority w:val="0"/>
    <w:pPr>
      <w:ind w:firstLine="210"/>
    </w:pPr>
  </w:style>
  <w:style w:type="paragraph" w:styleId="10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uiPriority w:val="0"/>
  </w:style>
  <w:style w:type="table" w:styleId="107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2025-12-02T15:55:00Z</dcterms:created>
  <dc:creator>google1588294022</dc:creator>
  <cp:lastModifiedBy>google1588294022</cp:lastModifiedBy>
  <dcterms:modified xsi:type="dcterms:W3CDTF">2025-12-02T16:28:57Z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317E08367CF34AE684EFE2C61D118050_11</vt:lpwstr>
  </property>
</Properties>
</file>