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7616E2C">
      <w:pPr>
        <w:spacing w:before="0"/>
        <w:ind w:left="389" w:right="92" w:firstLine="0"/>
        <w:jc w:val="center"/>
        <w:rPr>
          <w:rFonts w:hint="default" w:ascii="Times New Roman" w:hAnsi="Times New Roman" w:cs="Times New Roman"/>
          <w:b/>
          <w:spacing w:val="-2"/>
          <w:sz w:val="24"/>
          <w:szCs w:val="24"/>
        </w:rPr>
      </w:pPr>
    </w:p>
    <w:p w14:paraId="344F1B60">
      <w:pPr>
        <w:spacing w:before="0"/>
        <w:ind w:right="92"/>
        <w:jc w:val="center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  <w:lang w:val="pt-BR"/>
        </w:rPr>
      </w:pP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PROJETO DE DECRETO LEGISLATIVO N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  <w:lang w:val="pt-BR"/>
        </w:rPr>
        <w:t>.: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 xml:space="preserve"> º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  <w:lang w:val="pt-BR"/>
        </w:rPr>
        <w:t xml:space="preserve"> _____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 xml:space="preserve"> /2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  <w:lang w:val="pt-BR"/>
        </w:rPr>
        <w:t>025</w:t>
      </w:r>
    </w:p>
    <w:p w14:paraId="698575CA">
      <w:pPr>
        <w:spacing w:before="0"/>
        <w:ind w:left="389" w:right="92" w:firstLine="0"/>
        <w:jc w:val="center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</w:rPr>
      </w:pPr>
    </w:p>
    <w:p w14:paraId="494E55D2">
      <w:pPr>
        <w:spacing w:before="0"/>
        <w:ind w:right="92"/>
        <w:jc w:val="both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  <w:lang w:val="pt-BR"/>
        </w:rPr>
      </w:pPr>
    </w:p>
    <w:p w14:paraId="07D5CEB3">
      <w:pPr>
        <w:keepNext w:val="0"/>
        <w:keepLines w:val="0"/>
        <w:pageBreakBefore w:val="0"/>
        <w:widowControl w:val="0"/>
        <w:tabs>
          <w:tab w:val="left" w:pos="35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/>
        <w:jc w:val="both"/>
        <w:textAlignment w:val="auto"/>
        <w:rPr>
          <w:rFonts w:hint="default" w:ascii="Times New Roman" w:hAnsi="Times New Roman" w:eastAsia="SimSun"/>
          <w:b/>
          <w:bCs/>
          <w:sz w:val="24"/>
          <w:szCs w:val="24"/>
          <w:lang w:val="pt-BR"/>
        </w:rPr>
      </w:pPr>
    </w:p>
    <w:p w14:paraId="7D4F6482">
      <w:pPr>
        <w:keepNext w:val="0"/>
        <w:keepLines w:val="0"/>
        <w:pageBreakBefore w:val="0"/>
        <w:widowControl w:val="0"/>
        <w:tabs>
          <w:tab w:val="left" w:pos="35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3968" w:right="0" w:firstLine="0"/>
        <w:jc w:val="both"/>
        <w:textAlignment w:val="auto"/>
        <w:rPr>
          <w:rFonts w:hint="default" w:ascii="Times New Roman" w:hAnsi="Times New Roman" w:eastAsia="SimSun"/>
          <w:b/>
          <w:bCs/>
          <w:sz w:val="24"/>
          <w:szCs w:val="24"/>
          <w:lang w:val="pt-BR"/>
        </w:rPr>
      </w:pPr>
      <w:bookmarkStart w:id="0" w:name="_GoBack"/>
      <w:r>
        <w:rPr>
          <w:rFonts w:hint="default" w:ascii="Times New Roman" w:hAnsi="Times New Roman" w:eastAsia="SimSun"/>
          <w:b/>
          <w:bCs/>
          <w:sz w:val="24"/>
          <w:szCs w:val="24"/>
          <w:lang w:val="pt-BR"/>
        </w:rPr>
        <w:t>CONCEDE A MEDALHA DE HONRA AO MÉRITO RIO BRANCO AO 3º SARGENTO PM ROGÉRIO BRANDÃO DE ALMEIDA, POR SUA RELEVANTE CONTRIBUIÇÃO À SEGURANÇA PÚBLICA E AO MUNICÍPIO DE BOA VISTA.</w:t>
      </w:r>
    </w:p>
    <w:p w14:paraId="66C77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/>
        <w:jc w:val="both"/>
        <w:textAlignment w:val="auto"/>
        <w:rPr>
          <w:rFonts w:hint="default" w:ascii="Times New Roman" w:hAnsi="Times New Roman" w:cs="Times New Roman"/>
          <w:b/>
          <w:spacing w:val="-2"/>
          <w:sz w:val="24"/>
          <w:szCs w:val="24"/>
          <w:u w:val="none"/>
        </w:rPr>
      </w:pPr>
    </w:p>
    <w:bookmarkEnd w:id="0"/>
    <w:p w14:paraId="2BA72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/>
        <w:jc w:val="both"/>
        <w:textAlignment w:val="auto"/>
        <w:rPr>
          <w:rFonts w:hint="default" w:ascii="Times New Roman" w:hAnsi="Times New Roman" w:cs="Times New Roman"/>
          <w:b/>
          <w:spacing w:val="-2"/>
          <w:sz w:val="24"/>
          <w:szCs w:val="24"/>
          <w:u w:val="none"/>
        </w:rPr>
      </w:pPr>
    </w:p>
    <w:p w14:paraId="35BD12A6">
      <w:pPr>
        <w:spacing w:before="0"/>
        <w:ind w:right="92"/>
        <w:jc w:val="both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</w:rPr>
      </w:pPr>
    </w:p>
    <w:p w14:paraId="72098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O PRESIDENTE DA CÂMARA MUNICIPAL DE BOA VISTA,</w:t>
      </w:r>
      <w:r>
        <w:rPr>
          <w:rFonts w:hint="default" w:ascii="Times New Roman" w:hAnsi="Times New Roman" w:cs="Times New Roman"/>
          <w:sz w:val="24"/>
          <w:szCs w:val="24"/>
        </w:rPr>
        <w:t xml:space="preserve"> faz saber que a Edilidade aprovou, e ele promulga o seguinte: </w:t>
      </w:r>
    </w:p>
    <w:p w14:paraId="6F527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A818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DECRETO LEGISLATIVO </w:t>
      </w:r>
    </w:p>
    <w:p w14:paraId="46AC6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19C0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</w:rPr>
        <w:t>Art. 1º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hint="default"/>
          <w:sz w:val="24"/>
          <w:szCs w:val="24"/>
          <w:lang w:val="pt-BR"/>
        </w:rPr>
        <w:t xml:space="preserve">Fica concedida a </w:t>
      </w:r>
      <w:r>
        <w:rPr>
          <w:rFonts w:hint="default"/>
          <w:b/>
          <w:bCs/>
          <w:sz w:val="24"/>
          <w:szCs w:val="24"/>
          <w:lang w:val="pt-BR"/>
        </w:rPr>
        <w:t>Medalha de Honra ao Mérito Rio Branco ao 3º Sargento PM Rogério Brandão de Almeida,</w:t>
      </w:r>
      <w:r>
        <w:rPr>
          <w:rFonts w:hint="default"/>
          <w:sz w:val="24"/>
          <w:szCs w:val="24"/>
          <w:lang w:val="pt-BR"/>
        </w:rPr>
        <w:t xml:space="preserve"> em reconhecimento aos relevantes serviços prestados à segurança pública e à população de Boa Vista.</w:t>
      </w:r>
    </w:p>
    <w:p w14:paraId="0223C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0464E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Parágrafo Único - </w:t>
      </w:r>
      <w:r>
        <w:rPr>
          <w:rFonts w:hint="default" w:ascii="Times New Roman" w:hAnsi="Times New Roman" w:cs="Times New Roman"/>
          <w:sz w:val="24"/>
          <w:szCs w:val="24"/>
        </w:rPr>
        <w:t>A solenidade de entrega do título dar-se-á no Plenário Estácio Pereira de Melo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sede da Câmara de Vereadores de Boa Vista,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em sessão solene. </w:t>
      </w:r>
    </w:p>
    <w:p w14:paraId="5C15C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pt-BR"/>
        </w:rPr>
      </w:pPr>
    </w:p>
    <w:p w14:paraId="06B3B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Art. 2°  Este Decreto Legislativo entra em vigor na data de sua publicação.</w:t>
      </w:r>
    </w:p>
    <w:p w14:paraId="52431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0A31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C2C26AF">
      <w:pPr>
        <w:spacing w:before="0"/>
        <w:ind w:left="389" w:right="92" w:firstLine="0"/>
        <w:jc w:val="center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</w:rPr>
      </w:pPr>
    </w:p>
    <w:p w14:paraId="2DDE15B6">
      <w:pPr>
        <w:spacing w:before="0"/>
        <w:ind w:left="389" w:right="92" w:firstLine="0"/>
        <w:jc w:val="center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</w:rPr>
      </w:pPr>
    </w:p>
    <w:p w14:paraId="39A0C737">
      <w:pPr>
        <w:spacing w:before="0"/>
        <w:ind w:left="389" w:right="92" w:firstLine="0"/>
        <w:jc w:val="center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</w:rPr>
      </w:pPr>
    </w:p>
    <w:p w14:paraId="6683212A">
      <w:pPr>
        <w:spacing w:before="0"/>
        <w:ind w:left="389" w:right="92" w:firstLine="0"/>
        <w:jc w:val="center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</w:rPr>
      </w:pPr>
    </w:p>
    <w:p w14:paraId="4C3AA1B2">
      <w:pPr>
        <w:spacing w:before="0"/>
        <w:ind w:left="389" w:right="92" w:firstLine="0"/>
        <w:jc w:val="center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</w:rPr>
      </w:pPr>
    </w:p>
    <w:p w14:paraId="06772B0D">
      <w:pPr>
        <w:spacing w:before="0"/>
        <w:ind w:left="389" w:right="92" w:firstLine="0"/>
        <w:jc w:val="center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</w:rPr>
      </w:pPr>
    </w:p>
    <w:p w14:paraId="0B99ECD9">
      <w:pPr>
        <w:spacing w:before="0"/>
        <w:ind w:left="389" w:right="92" w:firstLine="0"/>
        <w:jc w:val="center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</w:rPr>
      </w:pPr>
    </w:p>
    <w:p w14:paraId="259153C5">
      <w:pPr>
        <w:spacing w:before="0"/>
        <w:ind w:left="389" w:right="92" w:firstLine="0"/>
        <w:jc w:val="center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</w:rPr>
      </w:pPr>
    </w:p>
    <w:p w14:paraId="3575D58F">
      <w:pPr>
        <w:spacing w:before="0"/>
        <w:ind w:left="389" w:right="92" w:firstLine="0"/>
        <w:jc w:val="center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</w:rPr>
      </w:pPr>
    </w:p>
    <w:p w14:paraId="64E979E7">
      <w:pPr>
        <w:spacing w:before="0"/>
        <w:ind w:left="389" w:right="92" w:firstLine="0"/>
        <w:jc w:val="center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</w:rPr>
      </w:pPr>
    </w:p>
    <w:p w14:paraId="215BDF3C">
      <w:pPr>
        <w:spacing w:before="0"/>
        <w:ind w:left="389" w:right="92" w:firstLine="0"/>
        <w:jc w:val="center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</w:rPr>
      </w:pPr>
    </w:p>
    <w:p w14:paraId="50CF864D">
      <w:pPr>
        <w:spacing w:before="0"/>
        <w:ind w:right="92"/>
        <w:jc w:val="center"/>
        <w:rPr>
          <w:rFonts w:hint="default" w:ascii="Times New Roman" w:hAnsi="Times New Roman" w:cs="Times New Roman"/>
          <w:b/>
          <w:spacing w:val="-2"/>
          <w:sz w:val="23"/>
          <w:szCs w:val="23"/>
          <w:u w:val="single"/>
        </w:rPr>
      </w:pPr>
    </w:p>
    <w:p w14:paraId="6F5CEC19">
      <w:pPr>
        <w:spacing w:before="0"/>
        <w:ind w:right="92"/>
        <w:jc w:val="center"/>
        <w:rPr>
          <w:rFonts w:hint="default" w:ascii="Times New Roman" w:hAnsi="Times New Roman" w:cs="Times New Roman"/>
          <w:sz w:val="23"/>
          <w:szCs w:val="23"/>
          <w:lang w:val="pt-BR"/>
        </w:rPr>
      </w:pPr>
      <w:r>
        <w:rPr>
          <w:rFonts w:hint="default" w:ascii="Times New Roman" w:hAnsi="Times New Roman" w:cs="Times New Roman"/>
          <w:b/>
          <w:spacing w:val="-2"/>
          <w:sz w:val="23"/>
          <w:szCs w:val="23"/>
          <w:u w:val="single"/>
        </w:rPr>
        <w:t>JUSTIFICATIVA</w:t>
      </w:r>
    </w:p>
    <w:p w14:paraId="176C6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/>
          <w:sz w:val="23"/>
          <w:szCs w:val="23"/>
          <w:lang w:val="pt-BR"/>
        </w:rPr>
      </w:pPr>
    </w:p>
    <w:p w14:paraId="4872B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/>
          <w:sz w:val="23"/>
          <w:szCs w:val="23"/>
          <w:lang w:val="pt-BR"/>
        </w:rPr>
      </w:pPr>
      <w:r>
        <w:rPr>
          <w:rFonts w:hint="default" w:ascii="Times New Roman" w:hAnsi="Times New Roman"/>
          <w:sz w:val="23"/>
          <w:szCs w:val="23"/>
          <w:lang w:val="pt-BR"/>
        </w:rPr>
        <w:t>O presente Projeto de Decreto Legislativo tem por finalidade homenagear o 3º Sargento PM Rogério Brandão de Almeida, militar cuja trajetória é marcada por dedicação, compromisso e atuação firme no enfrentamento à criminalidade. Desde seus primeiros anos na Polícia Militar de Roraima, atuando nas vilas de Entre Rios, Nova Colina e na sede de Rorainópolis, o Sargento Rogério consolidou sua reputação como profissional disciplinado, responsável e comprometido com o serviço público.</w:t>
      </w:r>
    </w:p>
    <w:p w14:paraId="59710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/>
          <w:sz w:val="23"/>
          <w:szCs w:val="23"/>
          <w:lang w:val="pt-BR"/>
        </w:rPr>
      </w:pPr>
      <w:r>
        <w:rPr>
          <w:rFonts w:hint="default" w:ascii="Times New Roman" w:hAnsi="Times New Roman"/>
          <w:sz w:val="23"/>
          <w:szCs w:val="23"/>
          <w:lang w:val="pt-BR"/>
        </w:rPr>
        <w:t xml:space="preserve"> Possui formação especializada nas áreas de Cinotecnia Básica (CCB) e Detecção de Substâncias, qualificações essenciais para o serviço policial com cães e para o trabalho de combate ao tráfico de drogas. Atualmente, exerce a função de Comandante do Canil Setorial da 3ª CIPMFron, onde coordena operações e ações estratégicas que resultam em apreensões importantes e no enfraquecimento das organizações criminosas que atuam na região Sul do Estado. </w:t>
      </w:r>
    </w:p>
    <w:p w14:paraId="708DC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/>
          <w:sz w:val="23"/>
          <w:szCs w:val="23"/>
          <w:lang w:val="pt-BR"/>
        </w:rPr>
      </w:pPr>
      <w:r>
        <w:rPr>
          <w:rFonts w:hint="default" w:ascii="Times New Roman" w:hAnsi="Times New Roman"/>
          <w:sz w:val="23"/>
          <w:szCs w:val="23"/>
          <w:lang w:val="pt-BR"/>
        </w:rPr>
        <w:t xml:space="preserve">Sua atuação dedicada em áreas de difícil acesso, aliada à sua liderança e capacidade técnica, evidencia coragem, preparo e profundo compromisso com a segurança da população roraimense. O trabalho realizado pelo Sargento Rogério não apenas fortalece o policiamento ostensivo, mas também contribui de forma decisiva para a proteção das comunidades mais vulneráveis. </w:t>
      </w:r>
    </w:p>
    <w:p w14:paraId="77375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/>
          <w:sz w:val="23"/>
          <w:szCs w:val="23"/>
          <w:lang w:val="pt-BR"/>
        </w:rPr>
      </w:pPr>
      <w:r>
        <w:rPr>
          <w:rFonts w:hint="default" w:ascii="Times New Roman" w:hAnsi="Times New Roman"/>
          <w:sz w:val="23"/>
          <w:szCs w:val="23"/>
          <w:lang w:val="pt-BR"/>
        </w:rPr>
        <w:t>Diante de sua conduta exemplar, de sua eficiência operacional e de sua contribuição contínua ao fortalecimento da segurança pública, mostra-se justa e meritória a concessão da Medalha de Honra ao Mérito Rio Branco ao 3º Sargento PM Rogério Brandão de Almeida.</w:t>
      </w:r>
    </w:p>
    <w:p w14:paraId="2D018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/>
          <w:sz w:val="23"/>
          <w:szCs w:val="23"/>
          <w:lang w:val="pt-BR"/>
        </w:rPr>
      </w:pPr>
    </w:p>
    <w:p w14:paraId="558A1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/>
          <w:sz w:val="23"/>
          <w:szCs w:val="23"/>
          <w:lang w:val="pt-BR"/>
        </w:rPr>
      </w:pPr>
    </w:p>
    <w:p w14:paraId="65E39E06">
      <w:pPr>
        <w:spacing w:before="0"/>
        <w:ind w:right="0"/>
        <w:jc w:val="right"/>
        <w:rPr>
          <w:rFonts w:hint="default" w:ascii="Times New Roman" w:hAnsi="Times New Roman" w:cs="Times New Roman"/>
          <w:b/>
          <w:sz w:val="23"/>
          <w:szCs w:val="23"/>
        </w:rPr>
      </w:pPr>
      <w:r>
        <w:rPr>
          <w:rFonts w:hint="default" w:ascii="Times New Roman" w:hAnsi="Times New Roman" w:cs="Times New Roman"/>
          <w:sz w:val="23"/>
          <w:szCs w:val="23"/>
        </w:rPr>
        <w:t>Plenário</w:t>
      </w:r>
      <w:r>
        <w:rPr>
          <w:rFonts w:hint="default"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b/>
          <w:sz w:val="23"/>
          <w:szCs w:val="23"/>
        </w:rPr>
        <w:t>“Estácio</w:t>
      </w:r>
      <w:r>
        <w:rPr>
          <w:rFonts w:hint="default" w:ascii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b/>
          <w:sz w:val="23"/>
          <w:szCs w:val="23"/>
        </w:rPr>
        <w:t>Pereira</w:t>
      </w:r>
      <w:r>
        <w:rPr>
          <w:rFonts w:hint="default" w:ascii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b/>
          <w:sz w:val="23"/>
          <w:szCs w:val="23"/>
        </w:rPr>
        <w:t>de</w:t>
      </w:r>
      <w:r>
        <w:rPr>
          <w:rFonts w:hint="default" w:ascii="Times New Roman" w:hAnsi="Times New Roman" w:cs="Times New Roman"/>
          <w:b/>
          <w:spacing w:val="-2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b/>
          <w:sz w:val="23"/>
          <w:szCs w:val="23"/>
        </w:rPr>
        <w:t>Melo”</w:t>
      </w:r>
      <w:r>
        <w:rPr>
          <w:rFonts w:hint="default" w:ascii="Times New Roman" w:hAnsi="Times New Roman" w:cs="Times New Roman"/>
          <w:sz w:val="23"/>
          <w:szCs w:val="23"/>
        </w:rPr>
        <w:t>,</w:t>
      </w:r>
      <w:r>
        <w:rPr>
          <w:rFonts w:hint="default" w:ascii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sz w:val="23"/>
          <w:szCs w:val="23"/>
        </w:rPr>
        <w:t>Boa</w:t>
      </w:r>
      <w:r>
        <w:rPr>
          <w:rFonts w:hint="default" w:ascii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sz w:val="23"/>
          <w:szCs w:val="23"/>
        </w:rPr>
        <w:t>Vista</w:t>
      </w:r>
      <w:r>
        <w:rPr>
          <w:rFonts w:hint="default"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sz w:val="23"/>
          <w:szCs w:val="23"/>
        </w:rPr>
        <w:t>–</w:t>
      </w:r>
      <w:r>
        <w:rPr>
          <w:rFonts w:hint="default"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sz w:val="23"/>
          <w:szCs w:val="23"/>
        </w:rPr>
        <w:t>RR,</w:t>
      </w:r>
      <w:r>
        <w:rPr>
          <w:rFonts w:hint="default"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spacing w:val="-6"/>
          <w:sz w:val="23"/>
          <w:szCs w:val="23"/>
          <w:lang w:val="pt-BR"/>
        </w:rPr>
        <w:t xml:space="preserve"> </w:t>
      </w:r>
      <w:r>
        <w:rPr>
          <w:rFonts w:hint="default" w:cs="Times New Roman"/>
          <w:spacing w:val="-6"/>
          <w:sz w:val="23"/>
          <w:szCs w:val="23"/>
          <w:lang w:val="pt-BR"/>
        </w:rPr>
        <w:t xml:space="preserve">02 </w:t>
      </w:r>
      <w:r>
        <w:rPr>
          <w:rFonts w:hint="default" w:ascii="Times New Roman" w:hAnsi="Times New Roman" w:cs="Times New Roman"/>
          <w:spacing w:val="-6"/>
          <w:sz w:val="23"/>
          <w:szCs w:val="23"/>
          <w:lang w:val="pt-BR"/>
        </w:rPr>
        <w:t xml:space="preserve">de </w:t>
      </w:r>
      <w:r>
        <w:rPr>
          <w:rFonts w:hint="default" w:cs="Times New Roman"/>
          <w:spacing w:val="-6"/>
          <w:sz w:val="23"/>
          <w:szCs w:val="23"/>
          <w:lang w:val="pt-BR"/>
        </w:rPr>
        <w:t xml:space="preserve">dezembro </w:t>
      </w:r>
      <w:r>
        <w:rPr>
          <w:rFonts w:hint="default" w:ascii="Times New Roman" w:hAnsi="Times New Roman" w:cs="Times New Roman"/>
          <w:sz w:val="23"/>
          <w:szCs w:val="23"/>
        </w:rPr>
        <w:t>de</w:t>
      </w:r>
      <w:r>
        <w:rPr>
          <w:rFonts w:hint="default"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spacing w:val="-2"/>
          <w:sz w:val="23"/>
          <w:szCs w:val="23"/>
        </w:rPr>
        <w:t>2025.</w:t>
      </w:r>
    </w:p>
    <w:p w14:paraId="331B0BE0">
      <w:pPr>
        <w:pStyle w:val="35"/>
        <w:spacing w:before="227"/>
        <w:rPr>
          <w:rFonts w:hint="default" w:ascii="Times New Roman" w:hAnsi="Times New Roman" w:cs="Times New Roman"/>
          <w:b/>
          <w:sz w:val="23"/>
          <w:szCs w:val="23"/>
        </w:rPr>
      </w:pPr>
    </w:p>
    <w:p w14:paraId="21C04A66">
      <w:pPr>
        <w:pStyle w:val="35"/>
        <w:spacing w:before="227"/>
        <w:rPr>
          <w:rFonts w:hint="default" w:ascii="Times New Roman" w:hAnsi="Times New Roman" w:cs="Times New Roman"/>
          <w:b/>
          <w:sz w:val="23"/>
          <w:szCs w:val="23"/>
        </w:rPr>
      </w:pPr>
      <w:r>
        <w:rPr>
          <w:rFonts w:hint="default" w:ascii="Times New Roman" w:hAnsi="Times New Roman" w:cs="Times New Roman"/>
          <w:sz w:val="23"/>
          <w:szCs w:val="23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2350135</wp:posOffset>
                </wp:positionH>
                <wp:positionV relativeFrom="paragraph">
                  <wp:posOffset>417195</wp:posOffset>
                </wp:positionV>
                <wp:extent cx="3200400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39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o:spt="100" style="position:absolute;left:0pt;margin-left:185.05pt;margin-top:32.85pt;height:0.1pt;width:252pt;mso-position-horizontal-relative:page;mso-wrap-distance-bottom:0pt;mso-wrap-distance-top:0pt;z-index:-251655168;mso-width-relative:page;mso-height-relative:page;" filled="f" stroked="t" coordsize="3200400,1" o:gfxdata="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GiEXXYAAAACQEAAA8AAAAA&#10;AAAAAQAgAAAAIgAAAGRycy9kb3ducmV2LnhtbFBLAQIUABQAAAAIAIdO4kD22gANFAIAAHwEAAAO&#10;AAAAAAAAAAEAIAAAACcBAABkcnMvZTJvRG9jLnhtbFBLBQYAAAAABgAGAFkBAACtBQAAAAA=&#10;" path="m0,0l3200391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E02452E">
      <w:pPr>
        <w:spacing w:before="81"/>
        <w:ind w:left="297" w:right="388" w:firstLine="0"/>
        <w:jc w:val="center"/>
        <w:rPr>
          <w:rFonts w:hint="default" w:ascii="Times New Roman" w:hAnsi="Times New Roman" w:cs="Times New Roman"/>
          <w:b/>
          <w:sz w:val="23"/>
          <w:szCs w:val="23"/>
        </w:rPr>
      </w:pPr>
      <w:r>
        <w:rPr>
          <w:rFonts w:hint="default" w:ascii="Times New Roman" w:hAnsi="Times New Roman" w:cs="Times New Roman"/>
          <w:b/>
          <w:sz w:val="23"/>
          <w:szCs w:val="23"/>
        </w:rPr>
        <w:t>JEU</w:t>
      </w:r>
      <w:r>
        <w:rPr>
          <w:rFonts w:hint="default" w:ascii="Times New Roman" w:hAnsi="Times New Roman" w:cs="Times New Roman"/>
          <w:b/>
          <w:spacing w:val="-1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3"/>
          <w:szCs w:val="23"/>
        </w:rPr>
        <w:t>NUNES</w:t>
      </w:r>
    </w:p>
    <w:p w14:paraId="31AF5461">
      <w:pPr>
        <w:spacing w:before="5"/>
        <w:ind w:left="297" w:right="389" w:firstLine="0"/>
        <w:jc w:val="center"/>
        <w:rPr>
          <w:sz w:val="23"/>
          <w:szCs w:val="23"/>
        </w:rPr>
      </w:pPr>
      <w:r>
        <w:rPr>
          <w:rFonts w:hint="default" w:ascii="Times New Roman" w:hAnsi="Times New Roman" w:cs="Times New Roman"/>
          <w:b/>
          <w:sz w:val="23"/>
          <w:szCs w:val="23"/>
        </w:rPr>
        <w:t>Vereadora</w:t>
      </w:r>
      <w:r>
        <w:rPr>
          <w:rFonts w:hint="default" w:ascii="Times New Roman" w:hAnsi="Times New Roman" w:cs="Times New Roman"/>
          <w:b/>
          <w:spacing w:val="-15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b/>
          <w:sz w:val="23"/>
          <w:szCs w:val="23"/>
        </w:rPr>
        <w:t>de</w:t>
      </w:r>
      <w:r>
        <w:rPr>
          <w:rFonts w:hint="default" w:ascii="Times New Roman" w:hAnsi="Times New Roman" w:cs="Times New Roman"/>
          <w:b/>
          <w:spacing w:val="-11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b/>
          <w:sz w:val="23"/>
          <w:szCs w:val="23"/>
        </w:rPr>
        <w:t>Boa</w:t>
      </w:r>
      <w:r>
        <w:rPr>
          <w:rFonts w:hint="default" w:ascii="Times New Roman" w:hAnsi="Times New Roman" w:cs="Times New Roman"/>
          <w:b/>
          <w:spacing w:val="-12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b/>
          <w:sz w:val="23"/>
          <w:szCs w:val="23"/>
        </w:rPr>
        <w:t>Vista</w:t>
      </w:r>
      <w:r>
        <w:rPr>
          <w:rFonts w:hint="default" w:ascii="Times New Roman" w:hAnsi="Times New Roman" w:cs="Times New Roman"/>
          <w:b/>
          <w:spacing w:val="-12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b/>
          <w:sz w:val="23"/>
          <w:szCs w:val="23"/>
        </w:rPr>
        <w:t>-</w:t>
      </w:r>
      <w:r>
        <w:rPr>
          <w:rFonts w:hint="default" w:ascii="Times New Roman" w:hAnsi="Times New Roman" w:cs="Times New Roman"/>
          <w:b/>
          <w:spacing w:val="-10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b/>
          <w:spacing w:val="-5"/>
          <w:sz w:val="23"/>
          <w:szCs w:val="23"/>
        </w:rPr>
        <w:t>RR</w:t>
      </w:r>
    </w:p>
    <w:p w14:paraId="349B457D">
      <w:pPr>
        <w:ind w:left="0" w:leftChars="0" w:firstLine="0" w:firstLineChars="0"/>
      </w:pPr>
    </w:p>
    <w:p w14:paraId="11CB7E62">
      <w:pPr>
        <w:ind w:left="0" w:leftChars="0" w:firstLine="0" w:firstLineChars="0"/>
      </w:pPr>
    </w:p>
    <w:p w14:paraId="2FFB967C"/>
    <w:sectPr>
      <w:headerReference r:id="rId5" w:type="default"/>
      <w:footerReference r:id="rId6" w:type="default"/>
      <w:pgSz w:w="11910" w:h="16840"/>
      <w:pgMar w:top="2600" w:right="992" w:bottom="1380" w:left="1559" w:header="432" w:footer="11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2C4B2">
    <w:pPr>
      <w:pStyle w:val="3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2180590</wp:posOffset>
              </wp:positionH>
              <wp:positionV relativeFrom="page">
                <wp:posOffset>9808210</wp:posOffset>
              </wp:positionV>
              <wp:extent cx="3560445" cy="1270"/>
              <wp:effectExtent l="0" t="0" r="0" b="0"/>
              <wp:wrapNone/>
              <wp:docPr id="7" name="Graphic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4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60445">
                            <a:moveTo>
                              <a:pt x="0" y="0"/>
                            </a:moveTo>
                            <a:lnTo>
                              <a:pt x="3559873" y="0"/>
                            </a:lnTo>
                          </a:path>
                        </a:pathLst>
                      </a:custGeom>
                      <a:ln w="6089">
                        <a:solidFill>
                          <a:srgbClr val="A4A4A4"/>
                        </a:solidFill>
                        <a:prstDash val="solid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3" o:spid="_x0000_s1026" o:spt="100" style="position:absolute;left:0pt;margin-left:171.7pt;margin-top:772.3pt;height:0.1pt;width:280.35pt;mso-position-horizontal-relative:page;mso-position-vertical-relative:page;z-index:-251656192;mso-width-relative:page;mso-height-relative:page;" filled="f" stroked="t" coordsize="3560445,1" o:gfxdata="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U66TY2AAAAA0BAAAP&#10;AAAAAAAAAAEAIAAAACIAAABkcnMvZG93bnJldi54bWxQSwECFAAUAAAACACHTuJAL+7HVxgCAAB6&#10;BAAADgAAAAAAAAABACAAAAAnAQAAZHJzL2Uyb0RvYy54bWxQSwUGAAAAAAYABgBZAQAAsQUAAAAA&#10;" path="m0,0l3559873,0e">
              <v:fill on="f" focussize="0,0"/>
              <v:stroke weight="0.479448818897638pt" color="#A4A4A4" joinstyle="round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2076450</wp:posOffset>
              </wp:positionH>
              <wp:positionV relativeFrom="page">
                <wp:posOffset>9835515</wp:posOffset>
              </wp:positionV>
              <wp:extent cx="3766820" cy="257175"/>
              <wp:effectExtent l="0" t="0" r="0" b="0"/>
              <wp:wrapNone/>
              <wp:docPr id="8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682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D2D6ED">
                          <w:pPr>
                            <w:spacing w:before="15"/>
                            <w:ind w:left="955" w:right="18" w:hanging="936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Avenida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Capitão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Ene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Garcês,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1264</w:t>
                          </w:r>
                          <w:r>
                            <w:rPr>
                              <w:rFonts w:ascii="Arial MT" w:hAnsi="Arial MT"/>
                              <w:spacing w:val="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São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Francisco</w:t>
                          </w:r>
                          <w:r>
                            <w:rPr>
                              <w:rFonts w:ascii="Arial MT" w:hAnsi="Arial MT"/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69.301-160,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Boa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 xml:space="preserve">Vista/RR E-mail: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"mailto:jeusivania13@gmail.com"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 w:ascii="Arial MT" w:hAnsi="Arial MT"/>
                              <w:color w:val="0000FF"/>
                              <w:sz w:val="16"/>
                              <w:u w:val="single" w:color="0000FF"/>
                              <w:lang w:val="pt-BR"/>
                            </w:rPr>
                            <w:t>vereadorajeu</w:t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  <w:u w:val="single" w:color="0000FF"/>
                            </w:rPr>
                            <w:t>@gmail.com</w:t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  <w:u w:val="single" w:color="0000FF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57070"/>
                              <w:sz w:val="16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"http://www.boavista.rr.leg.br/"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www.boavista.rr.leg.br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163.5pt;margin-top:774.45pt;height:20.25pt;width:296.6pt;mso-position-horizontal-relative:page;mso-position-vertical-relative:page;z-index:-251656192;mso-width-relative:page;mso-height-relative:page;" filled="f" stroked="f" coordsize="21600,21600" o:gfxdata="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Cmgfo2wAAAA0BAAAPAAAAAAAAAAEAIAAAACIAAABkcnMvZG93bnJldi54bWxQSwECFAAUAAAA&#10;CACHTuJAO24mtLIBAAB0AwAADgAAAAAAAAABACAAAAAq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1D2D6ED">
                    <w:pPr>
                      <w:spacing w:before="15"/>
                      <w:ind w:left="955" w:right="18" w:hanging="936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Avenida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Capitão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Ene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Garcês,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1264</w:t>
                    </w:r>
                    <w:r>
                      <w:rPr>
                        <w:rFonts w:ascii="Arial MT" w:hAnsi="Arial MT"/>
                        <w:spacing w:val="2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São</w:t>
                    </w:r>
                    <w:r>
                      <w:rPr>
                        <w:rFonts w:ascii="Arial MT" w:hAnsi="Arial MT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Francisco</w:t>
                    </w:r>
                    <w:r>
                      <w:rPr>
                        <w:rFonts w:ascii="Arial MT" w:hAnsi="Arial MT"/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CEP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69.301-160,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Boa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 xml:space="preserve">Vista/RR E-mail: </w:t>
                    </w:r>
                    <w:r>
                      <w:fldChar w:fldCharType="begin"/>
                    </w:r>
                    <w:r>
                      <w:instrText xml:space="preserve"> HYPERLINK "mailto:jeusivania13@gmail.com" \h </w:instrText>
                    </w:r>
                    <w:r>
                      <w:fldChar w:fldCharType="separate"/>
                    </w:r>
                    <w:r>
                      <w:rPr>
                        <w:rFonts w:hint="default" w:ascii="Arial MT" w:hAnsi="Arial MT"/>
                        <w:color w:val="0000FF"/>
                        <w:sz w:val="16"/>
                        <w:u w:val="single" w:color="0000FF"/>
                        <w:lang w:val="pt-BR"/>
                      </w:rPr>
                      <w:t>vereadorajeu</w:t>
                    </w:r>
                    <w:r>
                      <w:rPr>
                        <w:rFonts w:ascii="Arial MT" w:hAnsi="Arial MT"/>
                        <w:color w:val="0000FF"/>
                        <w:sz w:val="16"/>
                        <w:u w:val="single" w:color="0000FF"/>
                      </w:rPr>
                      <w:t>@gmail.com</w:t>
                    </w:r>
                    <w:r>
                      <w:rPr>
                        <w:rFonts w:ascii="Arial MT" w:hAnsi="Arial MT"/>
                        <w:color w:val="0000FF"/>
                        <w:sz w:val="16"/>
                        <w:u w:val="single" w:color="0000FF"/>
                      </w:rPr>
                      <w:fldChar w:fldCharType="end"/>
                    </w:r>
                    <w:r>
                      <w:rPr>
                        <w:rFonts w:ascii="Arial MT" w:hAnsi="Arial MT"/>
                        <w:color w:val="0000FF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57070"/>
                        <w:sz w:val="16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HYPERLINK "http://www.boavista.rr.leg.br/" \h </w:instrText>
                    </w:r>
                    <w:r>
                      <w:fldChar w:fldCharType="separate"/>
                    </w:r>
                    <w:r>
                      <w:rPr>
                        <w:rFonts w:ascii="Arial MT" w:hAnsi="Arial MT"/>
                        <w:sz w:val="16"/>
                      </w:rPr>
                      <w:t>www.boavista.rr.leg.br</w:t>
                    </w:r>
                    <w:r>
                      <w:rPr>
                        <w:rFonts w:ascii="Arial MT" w:hAnsi="Arial MT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A1C22">
    <w:pPr>
      <w:pStyle w:val="35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3535045</wp:posOffset>
          </wp:positionH>
          <wp:positionV relativeFrom="page">
            <wp:posOffset>273685</wp:posOffset>
          </wp:positionV>
          <wp:extent cx="623570" cy="803275"/>
          <wp:effectExtent l="0" t="0" r="1270" b="4445"/>
          <wp:wrapNone/>
          <wp:docPr id="5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3316" cy="8031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1782445</wp:posOffset>
              </wp:positionH>
              <wp:positionV relativeFrom="page">
                <wp:posOffset>1104265</wp:posOffset>
              </wp:positionV>
              <wp:extent cx="4149725" cy="561340"/>
              <wp:effectExtent l="0" t="0" r="0" b="0"/>
              <wp:wrapNone/>
              <wp:docPr id="6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9725" cy="561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6089AF">
                          <w:pPr>
                            <w:spacing w:before="12" w:line="249" w:lineRule="auto"/>
                            <w:ind w:left="1515" w:right="1535" w:hanging="4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“BRASIL - DO CABURAÍ AO CHUÍ” CÂMARA MUNICIPAL DE BOA VISTA GABINETE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VEREADORA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JEU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NUNES</w:t>
                          </w:r>
                        </w:p>
                        <w:p w14:paraId="7A51E194">
                          <w:pPr>
                            <w:spacing w:before="0" w:line="206" w:lineRule="exact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b/>
                              <w:spacing w:val="-2"/>
                              <w:sz w:val="18"/>
                            </w:rPr>
                            <w:t>____________________________________________________________________________________________________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140.35pt;margin-top:86.95pt;height:44.2pt;width:326.75pt;mso-position-horizontal-relative:page;mso-position-vertical-relative:page;z-index:-251657216;mso-width-relative:page;mso-height-relative:page;" filled="f" stroked="f" coordsize="21600,21600" o:gfxdata="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w/LkW2QAAAAsBAAAPAAAAAAAAAAEAIAAAACIAAABkcnMvZG93bnJldi54bWxQSwECFAAUAAAA&#10;CACHTuJAFQm1+bQBAAB0AwAADgAAAAAAAAABACAAAAAo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16089AF">
                    <w:pPr>
                      <w:spacing w:before="12" w:line="249" w:lineRule="auto"/>
                      <w:ind w:left="1515" w:right="1535" w:hanging="4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“BRASIL - DO CABURAÍ AO CHUÍ” CÂMARA MUNICIPAL DE BOA VISTA GABINETE</w:t>
                    </w:r>
                    <w:r>
                      <w:rPr>
                        <w:b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VEREADORA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JEU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NUNES</w:t>
                    </w:r>
                  </w:p>
                  <w:p w14:paraId="7A51E194">
                    <w:pPr>
                      <w:spacing w:before="0" w:line="206" w:lineRule="exact"/>
                      <w:ind w:left="0" w:right="0" w:firstLine="0"/>
                      <w:jc w:val="center"/>
                      <w:rPr>
                        <w:rFonts w:ascii="Cambria"/>
                        <w:b/>
                        <w:sz w:val="18"/>
                      </w:rPr>
                    </w:pPr>
                    <w:r>
                      <w:rPr>
                        <w:rFonts w:ascii="Cambria"/>
                        <w:b/>
                        <w:spacing w:val="-2"/>
                        <w:sz w:val="18"/>
                      </w:rPr>
                      <w:t>____________________________________________________________________________________________________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7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10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8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6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5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4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50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102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9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0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shapeLayoutLikeWW8/>
    <w:alignTablesRowByRow/>
    <w:adjustLineHeightInTable/>
    <w:doNotUseHTMLParagraphAutoSpacing/>
    <w:useWord97LineBreakRules/>
    <w:doNotBreakWrappedTables/>
    <w:doNotWrapTextWithPunct/>
    <w:doNotUseEastAsianBreak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5292F"/>
    <w:rsid w:val="00037DFE"/>
    <w:rsid w:val="000408D9"/>
    <w:rsid w:val="00050A31"/>
    <w:rsid w:val="000716D2"/>
    <w:rsid w:val="00071AAB"/>
    <w:rsid w:val="000B259C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A629E"/>
    <w:rsid w:val="001A7B8E"/>
    <w:rsid w:val="001B34FD"/>
    <w:rsid w:val="00201333"/>
    <w:rsid w:val="00210FA7"/>
    <w:rsid w:val="00216417"/>
    <w:rsid w:val="00221840"/>
    <w:rsid w:val="002263CE"/>
    <w:rsid w:val="0026631D"/>
    <w:rsid w:val="0028105B"/>
    <w:rsid w:val="0028508B"/>
    <w:rsid w:val="002C2F53"/>
    <w:rsid w:val="002D4A07"/>
    <w:rsid w:val="0033518C"/>
    <w:rsid w:val="003437C2"/>
    <w:rsid w:val="0036428A"/>
    <w:rsid w:val="00377186"/>
    <w:rsid w:val="003A1C03"/>
    <w:rsid w:val="003E765A"/>
    <w:rsid w:val="00411BF7"/>
    <w:rsid w:val="00414627"/>
    <w:rsid w:val="00425D63"/>
    <w:rsid w:val="004308B3"/>
    <w:rsid w:val="004643D8"/>
    <w:rsid w:val="00476AE6"/>
    <w:rsid w:val="00497C24"/>
    <w:rsid w:val="004C7BA5"/>
    <w:rsid w:val="004E7628"/>
    <w:rsid w:val="004F48F2"/>
    <w:rsid w:val="00511417"/>
    <w:rsid w:val="005149B1"/>
    <w:rsid w:val="00552936"/>
    <w:rsid w:val="005647F2"/>
    <w:rsid w:val="005662D1"/>
    <w:rsid w:val="00573A09"/>
    <w:rsid w:val="005A4526"/>
    <w:rsid w:val="005C1B16"/>
    <w:rsid w:val="005D6CCA"/>
    <w:rsid w:val="005E53D0"/>
    <w:rsid w:val="006002EB"/>
    <w:rsid w:val="006128EF"/>
    <w:rsid w:val="006264B4"/>
    <w:rsid w:val="006318CD"/>
    <w:rsid w:val="00643033"/>
    <w:rsid w:val="00644CC3"/>
    <w:rsid w:val="00661468"/>
    <w:rsid w:val="006649F0"/>
    <w:rsid w:val="006716B7"/>
    <w:rsid w:val="0067245D"/>
    <w:rsid w:val="0068470E"/>
    <w:rsid w:val="006957CB"/>
    <w:rsid w:val="00695DCD"/>
    <w:rsid w:val="006A05CC"/>
    <w:rsid w:val="006A35A7"/>
    <w:rsid w:val="006A4E15"/>
    <w:rsid w:val="006D5108"/>
    <w:rsid w:val="007152D7"/>
    <w:rsid w:val="007333E1"/>
    <w:rsid w:val="00746C14"/>
    <w:rsid w:val="007C2C59"/>
    <w:rsid w:val="007C7003"/>
    <w:rsid w:val="00801F23"/>
    <w:rsid w:val="008020D4"/>
    <w:rsid w:val="00837632"/>
    <w:rsid w:val="008409BE"/>
    <w:rsid w:val="0085640F"/>
    <w:rsid w:val="008567AA"/>
    <w:rsid w:val="00892712"/>
    <w:rsid w:val="008A680A"/>
    <w:rsid w:val="008B0BB0"/>
    <w:rsid w:val="008C4BEC"/>
    <w:rsid w:val="008E6C4B"/>
    <w:rsid w:val="008F18C0"/>
    <w:rsid w:val="00907648"/>
    <w:rsid w:val="00930FDE"/>
    <w:rsid w:val="0093526A"/>
    <w:rsid w:val="00943754"/>
    <w:rsid w:val="0094391A"/>
    <w:rsid w:val="00984C93"/>
    <w:rsid w:val="00987CE1"/>
    <w:rsid w:val="009906A4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42B73"/>
    <w:rsid w:val="00A6596A"/>
    <w:rsid w:val="00A825CA"/>
    <w:rsid w:val="00A91424"/>
    <w:rsid w:val="00AA2C77"/>
    <w:rsid w:val="00AC3FB9"/>
    <w:rsid w:val="00AC702A"/>
    <w:rsid w:val="00AD226F"/>
    <w:rsid w:val="00AD2CA7"/>
    <w:rsid w:val="00AE41C8"/>
    <w:rsid w:val="00B13A52"/>
    <w:rsid w:val="00B24CF4"/>
    <w:rsid w:val="00B26993"/>
    <w:rsid w:val="00B4570C"/>
    <w:rsid w:val="00B5208C"/>
    <w:rsid w:val="00B74876"/>
    <w:rsid w:val="00BB3A9B"/>
    <w:rsid w:val="00BB7C2B"/>
    <w:rsid w:val="00BC1664"/>
    <w:rsid w:val="00BC2546"/>
    <w:rsid w:val="00BD2FE4"/>
    <w:rsid w:val="00C04849"/>
    <w:rsid w:val="00C05085"/>
    <w:rsid w:val="00C11270"/>
    <w:rsid w:val="00C1593D"/>
    <w:rsid w:val="00C56C7E"/>
    <w:rsid w:val="00C73368"/>
    <w:rsid w:val="00C776A4"/>
    <w:rsid w:val="00C9393C"/>
    <w:rsid w:val="00CA2C6C"/>
    <w:rsid w:val="00CB4E5A"/>
    <w:rsid w:val="00CC0600"/>
    <w:rsid w:val="00CC78AC"/>
    <w:rsid w:val="00CF346E"/>
    <w:rsid w:val="00CF7953"/>
    <w:rsid w:val="00D07232"/>
    <w:rsid w:val="00D10245"/>
    <w:rsid w:val="00D21BDD"/>
    <w:rsid w:val="00D65F07"/>
    <w:rsid w:val="00D86641"/>
    <w:rsid w:val="00D92BB7"/>
    <w:rsid w:val="00DC76D2"/>
    <w:rsid w:val="00DD30ED"/>
    <w:rsid w:val="00E6404D"/>
    <w:rsid w:val="00E64C21"/>
    <w:rsid w:val="00E922C6"/>
    <w:rsid w:val="00EC24C6"/>
    <w:rsid w:val="00EE6444"/>
    <w:rsid w:val="00EF2933"/>
    <w:rsid w:val="00F05146"/>
    <w:rsid w:val="00F1115D"/>
    <w:rsid w:val="00F3513C"/>
    <w:rsid w:val="00F465C5"/>
    <w:rsid w:val="00F5180D"/>
    <w:rsid w:val="00F51B21"/>
    <w:rsid w:val="00F51D87"/>
    <w:rsid w:val="00F534DB"/>
    <w:rsid w:val="00F76337"/>
    <w:rsid w:val="00F8455C"/>
    <w:rsid w:val="00FE1EC4"/>
    <w:rsid w:val="00FF2C93"/>
    <w:rsid w:val="02A5292F"/>
    <w:rsid w:val="303D3E39"/>
    <w:rsid w:val="617F76F8"/>
    <w:rsid w:val="705C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qFormat="1"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qFormat="1"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qFormat="1" w:unhideWhenUsed="0" w:uiPriority="0" w:semiHidden="0" w:name="Table 3D effects 1"/>
    <w:lsdException w:unhideWhenUsed="0" w:uiPriority="0" w:semiHidden="0" w:name="Table 3D effects 2"/>
    <w:lsdException w:qFormat="1" w:unhideWhenUsed="0" w:uiPriority="0" w:semiHidden="0" w:name="Table 3D effects 3"/>
    <w:lsdException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qFormat/>
    <w:uiPriority w:val="0"/>
    <w:rPr>
      <w:vertAlign w:val="superscript"/>
    </w:rPr>
  </w:style>
  <w:style w:type="character" w:styleId="14">
    <w:name w:val="Strong"/>
    <w:basedOn w:val="11"/>
    <w:qFormat/>
    <w:uiPriority w:val="0"/>
    <w:rPr>
      <w:b/>
      <w:bCs/>
    </w:rPr>
  </w:style>
  <w:style w:type="character" w:styleId="15">
    <w:name w:val="HTML Variable"/>
    <w:basedOn w:val="11"/>
    <w:qFormat/>
    <w:uiPriority w:val="0"/>
    <w:rPr>
      <w:i/>
      <w:iCs/>
    </w:rPr>
  </w:style>
  <w:style w:type="character" w:styleId="16">
    <w:name w:val="annotation reference"/>
    <w:basedOn w:val="11"/>
    <w:uiPriority w:val="0"/>
    <w:rPr>
      <w:sz w:val="21"/>
      <w:szCs w:val="21"/>
    </w:rPr>
  </w:style>
  <w:style w:type="character" w:styleId="17">
    <w:name w:val="FollowedHyperlink"/>
    <w:basedOn w:val="11"/>
    <w:qFormat/>
    <w:uiPriority w:val="0"/>
    <w:rPr>
      <w:color w:val="800080"/>
      <w:u w:val="single"/>
    </w:rPr>
  </w:style>
  <w:style w:type="character" w:styleId="18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19">
    <w:name w:val="HTML Acronym"/>
    <w:basedOn w:val="11"/>
    <w:qFormat/>
    <w:uiPriority w:val="0"/>
  </w:style>
  <w:style w:type="character" w:styleId="20">
    <w:name w:val="Emphasis"/>
    <w:basedOn w:val="11"/>
    <w:qFormat/>
    <w:uiPriority w:val="0"/>
    <w:rPr>
      <w:i/>
      <w:iCs/>
    </w:rPr>
  </w:style>
  <w:style w:type="character" w:styleId="21">
    <w:name w:val="line number"/>
    <w:basedOn w:val="11"/>
    <w:qFormat/>
    <w:uiPriority w:val="0"/>
  </w:style>
  <w:style w:type="character" w:styleId="22">
    <w:name w:val="HTML Sample"/>
    <w:basedOn w:val="11"/>
    <w:qFormat/>
    <w:uiPriority w:val="0"/>
    <w:rPr>
      <w:rFonts w:ascii="Courier New" w:hAnsi="Courier New" w:cs="Courier New"/>
    </w:rPr>
  </w:style>
  <w:style w:type="character" w:styleId="23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4">
    <w:name w:val="footnote reference"/>
    <w:basedOn w:val="11"/>
    <w:qFormat/>
    <w:uiPriority w:val="0"/>
    <w:rPr>
      <w:vertAlign w:val="superscript"/>
    </w:rPr>
  </w:style>
  <w:style w:type="character" w:styleId="25">
    <w:name w:val="HTML Cite"/>
    <w:basedOn w:val="11"/>
    <w:qFormat/>
    <w:uiPriority w:val="0"/>
    <w:rPr>
      <w:i/>
      <w:iCs/>
    </w:rPr>
  </w:style>
  <w:style w:type="character" w:styleId="26">
    <w:name w:val="HTML Definition"/>
    <w:basedOn w:val="11"/>
    <w:qFormat/>
    <w:uiPriority w:val="0"/>
    <w:rPr>
      <w:i/>
      <w:iCs/>
    </w:rPr>
  </w:style>
  <w:style w:type="character" w:styleId="27">
    <w:name w:val="Hyperlink"/>
    <w:basedOn w:val="11"/>
    <w:qFormat/>
    <w:uiPriority w:val="0"/>
    <w:rPr>
      <w:color w:val="0000FF"/>
      <w:u w:val="single"/>
    </w:rPr>
  </w:style>
  <w:style w:type="character" w:styleId="28">
    <w:name w:val="page number"/>
    <w:basedOn w:val="11"/>
    <w:qFormat/>
    <w:uiPriority w:val="0"/>
  </w:style>
  <w:style w:type="character" w:styleId="29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30">
    <w:name w:val="toc 2"/>
    <w:basedOn w:val="1"/>
    <w:next w:val="1"/>
    <w:uiPriority w:val="0"/>
    <w:pPr>
      <w:ind w:left="420" w:leftChars="200"/>
    </w:pPr>
  </w:style>
  <w:style w:type="paragraph" w:styleId="31">
    <w:name w:val="List"/>
    <w:basedOn w:val="1"/>
    <w:qFormat/>
    <w:uiPriority w:val="0"/>
    <w:pPr>
      <w:ind w:left="283" w:hanging="283"/>
    </w:pPr>
  </w:style>
  <w:style w:type="paragraph" w:styleId="32">
    <w:name w:val="Body Text First Indent 2"/>
    <w:basedOn w:val="33"/>
    <w:qFormat/>
    <w:uiPriority w:val="0"/>
    <w:pPr>
      <w:ind w:firstLine="210"/>
    </w:pPr>
  </w:style>
  <w:style w:type="paragraph" w:styleId="33">
    <w:name w:val="Body Text Indent"/>
    <w:basedOn w:val="1"/>
    <w:uiPriority w:val="0"/>
    <w:pPr>
      <w:spacing w:after="120"/>
      <w:ind w:left="283"/>
    </w:pPr>
  </w:style>
  <w:style w:type="paragraph" w:styleId="34">
    <w:name w:val="toc 9"/>
    <w:basedOn w:val="1"/>
    <w:next w:val="1"/>
    <w:uiPriority w:val="0"/>
    <w:pPr>
      <w:ind w:left="3360" w:leftChars="1600"/>
    </w:pPr>
  </w:style>
  <w:style w:type="paragraph" w:styleId="35">
    <w:name w:val="Body Text"/>
    <w:basedOn w:val="1"/>
    <w:uiPriority w:val="0"/>
    <w:pPr>
      <w:spacing w:after="120"/>
    </w:pPr>
  </w:style>
  <w:style w:type="paragraph" w:styleId="36">
    <w:name w:val="toc 6"/>
    <w:basedOn w:val="1"/>
    <w:next w:val="1"/>
    <w:qFormat/>
    <w:uiPriority w:val="0"/>
    <w:pPr>
      <w:ind w:left="2100" w:leftChars="1000"/>
    </w:pPr>
  </w:style>
  <w:style w:type="paragraph" w:styleId="37">
    <w:name w:val="Block Text"/>
    <w:basedOn w:val="1"/>
    <w:uiPriority w:val="0"/>
    <w:pPr>
      <w:spacing w:after="120"/>
      <w:ind w:left="1440" w:right="1440"/>
    </w:pPr>
  </w:style>
  <w:style w:type="paragraph" w:styleId="38">
    <w:name w:val="annotation text"/>
    <w:basedOn w:val="1"/>
    <w:qFormat/>
    <w:uiPriority w:val="0"/>
    <w:pPr>
      <w:jc w:val="left"/>
    </w:pPr>
  </w:style>
  <w:style w:type="paragraph" w:styleId="39">
    <w:name w:val="toc 5"/>
    <w:basedOn w:val="1"/>
    <w:next w:val="1"/>
    <w:qFormat/>
    <w:uiPriority w:val="0"/>
    <w:pPr>
      <w:ind w:left="1680" w:leftChars="800"/>
    </w:pPr>
  </w:style>
  <w:style w:type="paragraph" w:styleId="40">
    <w:name w:val="Body Text Indent 2"/>
    <w:basedOn w:val="1"/>
    <w:uiPriority w:val="0"/>
    <w:pPr>
      <w:spacing w:after="120" w:line="480" w:lineRule="auto"/>
      <w:ind w:left="283"/>
    </w:pPr>
  </w:style>
  <w:style w:type="paragraph" w:styleId="41">
    <w:name w:val="index 8"/>
    <w:basedOn w:val="1"/>
    <w:next w:val="1"/>
    <w:uiPriority w:val="0"/>
    <w:pPr>
      <w:ind w:left="1400" w:leftChars="1400"/>
    </w:pPr>
  </w:style>
  <w:style w:type="paragraph" w:styleId="42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4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44">
    <w:name w:val="List 4"/>
    <w:basedOn w:val="1"/>
    <w:qFormat/>
    <w:uiPriority w:val="0"/>
    <w:pPr>
      <w:ind w:left="1132" w:hanging="283"/>
    </w:pPr>
  </w:style>
  <w:style w:type="paragraph" w:styleId="45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46">
    <w:name w:val="endnote text"/>
    <w:basedOn w:val="1"/>
    <w:uiPriority w:val="0"/>
    <w:pPr>
      <w:snapToGrid w:val="0"/>
      <w:jc w:val="left"/>
    </w:pPr>
  </w:style>
  <w:style w:type="paragraph" w:styleId="47">
    <w:name w:val="List Bullet 3"/>
    <w:basedOn w:val="1"/>
    <w:qFormat/>
    <w:uiPriority w:val="0"/>
    <w:pPr>
      <w:numPr>
        <w:ilvl w:val="0"/>
        <w:numId w:val="2"/>
      </w:numPr>
    </w:pPr>
  </w:style>
  <w:style w:type="paragraph" w:styleId="48">
    <w:name w:val="Normal (Web)"/>
    <w:basedOn w:val="1"/>
    <w:qFormat/>
    <w:uiPriority w:val="0"/>
    <w:rPr>
      <w:szCs w:val="24"/>
    </w:rPr>
  </w:style>
  <w:style w:type="paragraph" w:styleId="49">
    <w:name w:val="index 2"/>
    <w:basedOn w:val="1"/>
    <w:next w:val="1"/>
    <w:qFormat/>
    <w:uiPriority w:val="0"/>
    <w:pPr>
      <w:ind w:left="200" w:leftChars="200"/>
    </w:pPr>
  </w:style>
  <w:style w:type="paragraph" w:styleId="50">
    <w:name w:val="List Bullet 2"/>
    <w:basedOn w:val="1"/>
    <w:uiPriority w:val="0"/>
    <w:pPr>
      <w:numPr>
        <w:ilvl w:val="0"/>
        <w:numId w:val="3"/>
      </w:numPr>
    </w:pPr>
  </w:style>
  <w:style w:type="paragraph" w:styleId="51">
    <w:name w:val="Salutation"/>
    <w:basedOn w:val="1"/>
    <w:next w:val="1"/>
    <w:qFormat/>
    <w:uiPriority w:val="0"/>
  </w:style>
  <w:style w:type="paragraph" w:styleId="52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360" w:lineRule="auto"/>
      <w:ind w:firstLine="709"/>
      <w:jc w:val="both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53">
    <w:name w:val="index 7"/>
    <w:basedOn w:val="1"/>
    <w:next w:val="1"/>
    <w:uiPriority w:val="0"/>
    <w:pPr>
      <w:ind w:left="1200" w:leftChars="1200"/>
    </w:pPr>
  </w:style>
  <w:style w:type="paragraph" w:styleId="54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55">
    <w:name w:val="toc 4"/>
    <w:basedOn w:val="1"/>
    <w:next w:val="1"/>
    <w:uiPriority w:val="0"/>
    <w:pPr>
      <w:ind w:left="1260" w:leftChars="600"/>
    </w:pPr>
  </w:style>
  <w:style w:type="paragraph" w:styleId="56">
    <w:name w:val="List Continue"/>
    <w:basedOn w:val="1"/>
    <w:uiPriority w:val="0"/>
    <w:pPr>
      <w:spacing w:after="120"/>
      <w:ind w:left="283"/>
    </w:pPr>
  </w:style>
  <w:style w:type="paragraph" w:styleId="57">
    <w:name w:val="envelope address"/>
    <w:basedOn w:val="1"/>
    <w:uiPriority w:val="0"/>
    <w:pPr>
      <w:framePr w:w="7938" w:h="1984" w:hRule="exact" w:hSpace="141" w:wrap="around" w:vAnchor="margin" w:hAnchor="page" w:xAlign="center" w:yAlign="bottom"/>
      <w:ind w:left="2835"/>
    </w:pPr>
    <w:rPr>
      <w:rFonts w:ascii="Arial" w:hAnsi="Arial" w:cs="Arial"/>
      <w:szCs w:val="24"/>
    </w:rPr>
  </w:style>
  <w:style w:type="paragraph" w:styleId="58">
    <w:name w:val="toc 8"/>
    <w:basedOn w:val="1"/>
    <w:next w:val="1"/>
    <w:qFormat/>
    <w:uiPriority w:val="0"/>
    <w:pPr>
      <w:ind w:left="2940" w:leftChars="1400"/>
    </w:pPr>
  </w:style>
  <w:style w:type="paragraph" w:styleId="59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60">
    <w:name w:val="Signature"/>
    <w:basedOn w:val="1"/>
    <w:qFormat/>
    <w:uiPriority w:val="0"/>
    <w:pPr>
      <w:ind w:left="4252"/>
    </w:pPr>
  </w:style>
  <w:style w:type="paragraph" w:styleId="61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62">
    <w:name w:val="List Number 2"/>
    <w:basedOn w:val="1"/>
    <w:qFormat/>
    <w:uiPriority w:val="0"/>
    <w:pPr>
      <w:numPr>
        <w:ilvl w:val="0"/>
        <w:numId w:val="4"/>
      </w:numPr>
    </w:pPr>
  </w:style>
  <w:style w:type="paragraph" w:styleId="63">
    <w:name w:val="index heading"/>
    <w:basedOn w:val="1"/>
    <w:next w:val="64"/>
    <w:qFormat/>
    <w:uiPriority w:val="0"/>
    <w:rPr>
      <w:rFonts w:ascii="Arial" w:hAnsi="Arial" w:cs="Arial"/>
      <w:b/>
      <w:bCs/>
    </w:rPr>
  </w:style>
  <w:style w:type="paragraph" w:styleId="64">
    <w:name w:val="index 1"/>
    <w:basedOn w:val="1"/>
    <w:next w:val="1"/>
    <w:uiPriority w:val="0"/>
  </w:style>
  <w:style w:type="paragraph" w:styleId="65">
    <w:name w:val="Body Text 2"/>
    <w:basedOn w:val="1"/>
    <w:qFormat/>
    <w:uiPriority w:val="0"/>
    <w:pPr>
      <w:spacing w:after="120" w:line="480" w:lineRule="auto"/>
    </w:pPr>
  </w:style>
  <w:style w:type="paragraph" w:styleId="66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67">
    <w:name w:val="List Number 5"/>
    <w:basedOn w:val="1"/>
    <w:qFormat/>
    <w:uiPriority w:val="0"/>
    <w:pPr>
      <w:numPr>
        <w:ilvl w:val="0"/>
        <w:numId w:val="5"/>
      </w:numPr>
    </w:pPr>
  </w:style>
  <w:style w:type="paragraph" w:styleId="68">
    <w:name w:val="index 6"/>
    <w:basedOn w:val="1"/>
    <w:next w:val="1"/>
    <w:uiPriority w:val="0"/>
    <w:pPr>
      <w:ind w:left="1000" w:leftChars="1000"/>
    </w:pPr>
  </w:style>
  <w:style w:type="paragraph" w:styleId="69">
    <w:name w:val="index 9"/>
    <w:basedOn w:val="1"/>
    <w:next w:val="1"/>
    <w:qFormat/>
    <w:uiPriority w:val="0"/>
    <w:pPr>
      <w:ind w:left="1600" w:leftChars="1600"/>
    </w:pPr>
  </w:style>
  <w:style w:type="paragraph" w:styleId="70">
    <w:name w:val="annotation subject"/>
    <w:basedOn w:val="38"/>
    <w:next w:val="38"/>
    <w:qFormat/>
    <w:uiPriority w:val="0"/>
    <w:rPr>
      <w:b/>
      <w:bCs/>
    </w:rPr>
  </w:style>
  <w:style w:type="paragraph" w:styleId="71">
    <w:name w:val="List Continue 3"/>
    <w:basedOn w:val="1"/>
    <w:uiPriority w:val="0"/>
    <w:pPr>
      <w:spacing w:after="120"/>
      <w:ind w:left="849"/>
    </w:pPr>
  </w:style>
  <w:style w:type="paragraph" w:styleId="72">
    <w:name w:val="footer"/>
    <w:basedOn w:val="1"/>
    <w:uiPriority w:val="0"/>
    <w:pPr>
      <w:tabs>
        <w:tab w:val="center" w:pos="4252"/>
        <w:tab w:val="right" w:pos="8504"/>
      </w:tabs>
    </w:pPr>
  </w:style>
  <w:style w:type="paragraph" w:styleId="73">
    <w:name w:val="HTML Address"/>
    <w:basedOn w:val="1"/>
    <w:uiPriority w:val="0"/>
    <w:rPr>
      <w:i/>
      <w:iCs/>
    </w:rPr>
  </w:style>
  <w:style w:type="paragraph" w:styleId="74">
    <w:name w:val="index 4"/>
    <w:basedOn w:val="1"/>
    <w:next w:val="1"/>
    <w:qFormat/>
    <w:uiPriority w:val="0"/>
    <w:pPr>
      <w:ind w:left="600" w:leftChars="600"/>
    </w:pPr>
  </w:style>
  <w:style w:type="paragraph" w:styleId="7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76">
    <w:name w:val="Document Map"/>
    <w:basedOn w:val="1"/>
    <w:qFormat/>
    <w:uiPriority w:val="0"/>
    <w:pPr>
      <w:shd w:val="clear" w:color="auto" w:fill="000080"/>
    </w:pPr>
  </w:style>
  <w:style w:type="paragraph" w:styleId="77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78">
    <w:name w:val="toc 7"/>
    <w:basedOn w:val="1"/>
    <w:next w:val="1"/>
    <w:qFormat/>
    <w:uiPriority w:val="0"/>
    <w:pPr>
      <w:ind w:left="2520" w:leftChars="1200"/>
    </w:pPr>
  </w:style>
  <w:style w:type="paragraph" w:styleId="79">
    <w:name w:val="List Continue 2"/>
    <w:basedOn w:val="1"/>
    <w:uiPriority w:val="0"/>
    <w:pPr>
      <w:spacing w:after="120"/>
      <w:ind w:left="566"/>
    </w:pPr>
  </w:style>
  <w:style w:type="paragraph" w:styleId="80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1">
    <w:name w:val="List 3"/>
    <w:basedOn w:val="1"/>
    <w:qFormat/>
    <w:uiPriority w:val="0"/>
    <w:pPr>
      <w:ind w:left="849" w:hanging="283"/>
    </w:pPr>
  </w:style>
  <w:style w:type="paragraph" w:styleId="82">
    <w:name w:val="Body Text Indent 3"/>
    <w:basedOn w:val="1"/>
    <w:qFormat/>
    <w:uiPriority w:val="0"/>
    <w:pPr>
      <w:spacing w:after="120"/>
      <w:ind w:left="283"/>
    </w:pPr>
    <w:rPr>
      <w:sz w:val="16"/>
      <w:szCs w:val="16"/>
    </w:rPr>
  </w:style>
  <w:style w:type="paragraph" w:styleId="83">
    <w:name w:val="table of authorities"/>
    <w:basedOn w:val="1"/>
    <w:next w:val="1"/>
    <w:qFormat/>
    <w:uiPriority w:val="0"/>
    <w:pPr>
      <w:ind w:left="420" w:leftChars="200"/>
    </w:pPr>
  </w:style>
  <w:style w:type="paragraph" w:styleId="84">
    <w:name w:val="Date"/>
    <w:basedOn w:val="1"/>
    <w:next w:val="1"/>
    <w:qFormat/>
    <w:uiPriority w:val="0"/>
  </w:style>
  <w:style w:type="paragraph" w:styleId="85">
    <w:name w:val="toc 3"/>
    <w:basedOn w:val="1"/>
    <w:next w:val="1"/>
    <w:uiPriority w:val="0"/>
    <w:pPr>
      <w:ind w:left="840" w:leftChars="400"/>
    </w:pPr>
  </w:style>
  <w:style w:type="paragraph" w:styleId="86">
    <w:name w:val="List 5"/>
    <w:basedOn w:val="1"/>
    <w:qFormat/>
    <w:uiPriority w:val="0"/>
    <w:pPr>
      <w:ind w:left="1415" w:hanging="283"/>
    </w:pPr>
  </w:style>
  <w:style w:type="paragraph" w:styleId="87">
    <w:name w:val="Closing"/>
    <w:basedOn w:val="1"/>
    <w:uiPriority w:val="0"/>
    <w:pPr>
      <w:ind w:left="4252"/>
    </w:pPr>
  </w:style>
  <w:style w:type="paragraph" w:styleId="88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89">
    <w:name w:val="List Bullet 4"/>
    <w:basedOn w:val="1"/>
    <w:uiPriority w:val="0"/>
    <w:pPr>
      <w:numPr>
        <w:ilvl w:val="0"/>
        <w:numId w:val="7"/>
      </w:numPr>
    </w:pPr>
  </w:style>
  <w:style w:type="paragraph" w:styleId="90">
    <w:name w:val="E-mail Signature"/>
    <w:basedOn w:val="1"/>
    <w:qFormat/>
    <w:uiPriority w:val="0"/>
  </w:style>
  <w:style w:type="paragraph" w:styleId="91">
    <w:name w:val="Balloon Text"/>
    <w:basedOn w:val="1"/>
    <w:qFormat/>
    <w:uiPriority w:val="0"/>
    <w:rPr>
      <w:sz w:val="16"/>
      <w:szCs w:val="16"/>
    </w:rPr>
  </w:style>
  <w:style w:type="paragraph" w:styleId="92">
    <w:name w:val="List Continue 4"/>
    <w:basedOn w:val="1"/>
    <w:qFormat/>
    <w:uiPriority w:val="0"/>
    <w:pPr>
      <w:spacing w:after="120"/>
      <w:ind w:left="1132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94">
    <w:name w:val="index 3"/>
    <w:basedOn w:val="1"/>
    <w:next w:val="1"/>
    <w:qFormat/>
    <w:uiPriority w:val="0"/>
    <w:pPr>
      <w:ind w:left="400" w:leftChars="400"/>
    </w:pPr>
  </w:style>
  <w:style w:type="paragraph" w:styleId="95">
    <w:name w:val="List 2"/>
    <w:basedOn w:val="1"/>
    <w:uiPriority w:val="0"/>
    <w:pPr>
      <w:ind w:left="566" w:hanging="283"/>
    </w:pPr>
  </w:style>
  <w:style w:type="paragraph" w:styleId="9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97">
    <w:name w:val="List Bullet"/>
    <w:basedOn w:val="1"/>
    <w:uiPriority w:val="0"/>
    <w:pPr>
      <w:numPr>
        <w:ilvl w:val="0"/>
        <w:numId w:val="8"/>
      </w:numPr>
    </w:pPr>
  </w:style>
  <w:style w:type="paragraph" w:styleId="98">
    <w:name w:val="Normal Indent"/>
    <w:basedOn w:val="1"/>
    <w:qFormat/>
    <w:uiPriority w:val="0"/>
    <w:pPr>
      <w:ind w:left="708"/>
    </w:pPr>
  </w:style>
  <w:style w:type="paragraph" w:styleId="99">
    <w:name w:val="index 5"/>
    <w:basedOn w:val="1"/>
    <w:next w:val="1"/>
    <w:qFormat/>
    <w:uiPriority w:val="0"/>
    <w:pPr>
      <w:ind w:left="800" w:leftChars="800"/>
    </w:pPr>
  </w:style>
  <w:style w:type="paragraph" w:styleId="100">
    <w:name w:val="toc 1"/>
    <w:basedOn w:val="1"/>
    <w:next w:val="1"/>
    <w:uiPriority w:val="0"/>
  </w:style>
  <w:style w:type="paragraph" w:styleId="101">
    <w:name w:val="List Continue 5"/>
    <w:basedOn w:val="1"/>
    <w:qFormat/>
    <w:uiPriority w:val="0"/>
    <w:pPr>
      <w:spacing w:after="120"/>
      <w:ind w:left="1415"/>
    </w:pPr>
  </w:style>
  <w:style w:type="paragraph" w:styleId="102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103">
    <w:name w:val="List Number 4"/>
    <w:basedOn w:val="1"/>
    <w:uiPriority w:val="0"/>
    <w:pPr>
      <w:numPr>
        <w:ilvl w:val="0"/>
        <w:numId w:val="10"/>
      </w:numPr>
    </w:pPr>
  </w:style>
  <w:style w:type="paragraph" w:styleId="104">
    <w:name w:val="Body Text First Indent"/>
    <w:basedOn w:val="35"/>
    <w:qFormat/>
    <w:uiPriority w:val="0"/>
    <w:pPr>
      <w:ind w:firstLine="210"/>
    </w:pPr>
  </w:style>
  <w:style w:type="paragraph" w:styleId="105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106">
    <w:name w:val="Note Heading"/>
    <w:basedOn w:val="1"/>
    <w:next w:val="1"/>
    <w:qFormat/>
    <w:uiPriority w:val="0"/>
  </w:style>
  <w:style w:type="table" w:styleId="107">
    <w:name w:val="Table Classic 1"/>
    <w:basedOn w:val="12"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0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Contemporary"/>
    <w:basedOn w:val="12"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12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Web 1"/>
    <w:basedOn w:val="12"/>
    <w:uiPriority w:val="0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Web 2"/>
    <w:basedOn w:val="12"/>
    <w:qFormat/>
    <w:uiPriority w:val="0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Colorful 3"/>
    <w:basedOn w:val="12"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19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3D effects 2"/>
    <w:basedOn w:val="12"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Grid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4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Grid 2"/>
    <w:basedOn w:val="12"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6">
    <w:name w:val="Table Grid 3"/>
    <w:basedOn w:val="12"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Grid 5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9">
    <w:name w:val="Table Grid 6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30">
    <w:name w:val="Table Theme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1">
    <w:name w:val="Table Web 3"/>
    <w:basedOn w:val="12"/>
    <w:qFormat/>
    <w:uiPriority w:val="0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Columns 1"/>
    <w:basedOn w:val="12"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Columns 2"/>
    <w:basedOn w:val="12"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3"/>
    <w:basedOn w:val="12"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Columns 4"/>
    <w:basedOn w:val="12"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36">
    <w:name w:val="Table Columns 5"/>
    <w:basedOn w:val="12"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3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41">
    <w:name w:val="Table List 5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2">
    <w:name w:val="Table List 6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43">
    <w:name w:val="Table List 7"/>
    <w:basedOn w:val="12"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44">
    <w:name w:val="Table List 8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45">
    <w:name w:val="Table Professional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6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2025-12-02T16:41:00Z</dcterms:created>
  <dc:creator>google1588294022</dc:creator>
  <cp:lastModifiedBy>google1588294022</cp:lastModifiedBy>
  <dcterms:modified xsi:type="dcterms:W3CDTF">2025-12-02T16:44:00Z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EEBF1D61C8B847C1B139252C3AA87252_11</vt:lpwstr>
  </property>
</Properties>
</file>