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F1864A">
      <w:pPr>
        <w:spacing w:before="0"/>
        <w:ind w:left="389" w:right="92" w:firstLine="0"/>
        <w:jc w:val="center"/>
        <w:rPr>
          <w:rFonts w:hint="default" w:ascii="Times New Roman" w:hAnsi="Times New Roman"/>
          <w:b/>
          <w:spacing w:val="-2"/>
          <w:sz w:val="24"/>
          <w:szCs w:val="24"/>
        </w:rPr>
      </w:pPr>
    </w:p>
    <w:p w14:paraId="78432D79">
      <w:pPr>
        <w:spacing w:before="0"/>
        <w:ind w:right="92"/>
        <w:jc w:val="center"/>
        <w:rPr>
          <w:rFonts w:hint="default" w:ascii="Times New Roman" w:hAnsi="Times New Roman" w:cs="Times New Roman"/>
          <w:b/>
          <w:spacing w:val="-2"/>
          <w:sz w:val="24"/>
          <w:szCs w:val="24"/>
          <w:u w:val="single"/>
          <w:lang w:val="pt-BR"/>
        </w:rPr>
      </w:pPr>
      <w:r>
        <w:rPr>
          <w:rFonts w:hint="default" w:ascii="Times New Roman" w:hAnsi="Times New Roman"/>
          <w:b/>
          <w:spacing w:val="-2"/>
          <w:sz w:val="24"/>
          <w:szCs w:val="24"/>
        </w:rPr>
        <w:t>PROJETO DE DECRETO LEGISLATIVO N</w:t>
      </w:r>
      <w:r>
        <w:rPr>
          <w:rFonts w:hint="default" w:ascii="Times New Roman" w:hAnsi="Times New Roman"/>
          <w:b/>
          <w:spacing w:val="-2"/>
          <w:sz w:val="24"/>
          <w:szCs w:val="24"/>
          <w:lang w:val="pt-BR"/>
        </w:rPr>
        <w:t>.:</w:t>
      </w:r>
      <w:r>
        <w:rPr>
          <w:rFonts w:hint="default" w:ascii="Times New Roman" w:hAnsi="Times New Roman"/>
          <w:b/>
          <w:spacing w:val="-2"/>
          <w:sz w:val="24"/>
          <w:szCs w:val="24"/>
        </w:rPr>
        <w:t xml:space="preserve"> º</w:t>
      </w:r>
      <w:r>
        <w:rPr>
          <w:rFonts w:hint="default" w:ascii="Times New Roman" w:hAnsi="Times New Roman"/>
          <w:b/>
          <w:spacing w:val="-2"/>
          <w:sz w:val="24"/>
          <w:szCs w:val="24"/>
          <w:lang w:val="pt-BR"/>
        </w:rPr>
        <w:t xml:space="preserve"> _____</w:t>
      </w:r>
      <w:r>
        <w:rPr>
          <w:rFonts w:hint="default" w:ascii="Times New Roman" w:hAnsi="Times New Roman"/>
          <w:b/>
          <w:spacing w:val="-2"/>
          <w:sz w:val="24"/>
          <w:szCs w:val="24"/>
        </w:rPr>
        <w:t xml:space="preserve"> /2</w:t>
      </w:r>
      <w:r>
        <w:rPr>
          <w:rFonts w:hint="default" w:ascii="Times New Roman" w:hAnsi="Times New Roman"/>
          <w:b/>
          <w:spacing w:val="-2"/>
          <w:sz w:val="24"/>
          <w:szCs w:val="24"/>
          <w:lang w:val="pt-BR"/>
        </w:rPr>
        <w:t>025</w:t>
      </w:r>
    </w:p>
    <w:p w14:paraId="369CDE26">
      <w:pPr>
        <w:spacing w:before="0"/>
        <w:ind w:left="389" w:right="92" w:firstLine="0"/>
        <w:jc w:val="center"/>
        <w:rPr>
          <w:rFonts w:hint="default" w:ascii="Times New Roman" w:hAnsi="Times New Roman" w:cs="Times New Roman"/>
          <w:b/>
          <w:spacing w:val="-2"/>
          <w:sz w:val="24"/>
          <w:szCs w:val="24"/>
          <w:u w:val="single"/>
        </w:rPr>
      </w:pPr>
    </w:p>
    <w:p w14:paraId="404E9A0E">
      <w:pPr>
        <w:spacing w:before="0"/>
        <w:ind w:right="92"/>
        <w:jc w:val="both"/>
        <w:rPr>
          <w:rFonts w:hint="default" w:ascii="Times New Roman" w:hAnsi="Times New Roman"/>
          <w:b/>
          <w:spacing w:val="-2"/>
          <w:sz w:val="24"/>
          <w:szCs w:val="24"/>
          <w:u w:val="single"/>
          <w:lang w:val="pt-BR"/>
        </w:rPr>
      </w:pPr>
    </w:p>
    <w:p w14:paraId="4034982E">
      <w:pPr>
        <w:keepNext w:val="0"/>
        <w:keepLines w:val="0"/>
        <w:pageBreakBefore w:val="0"/>
        <w:widowControl w:val="0"/>
        <w:kinsoku/>
        <w:wordWrap/>
        <w:overflowPunct/>
        <w:topLinePunct w:val="0"/>
        <w:autoSpaceDE w:val="0"/>
        <w:autoSpaceDN w:val="0"/>
        <w:bidi w:val="0"/>
        <w:adjustRightInd/>
        <w:snapToGrid/>
        <w:spacing w:before="0"/>
        <w:ind w:left="3968" w:right="0" w:firstLine="0"/>
        <w:jc w:val="both"/>
        <w:textAlignment w:val="auto"/>
        <w:rPr>
          <w:rFonts w:hint="default" w:ascii="Times New Roman" w:hAnsi="Times New Roman"/>
          <w:b/>
          <w:bCs w:val="0"/>
          <w:spacing w:val="-2"/>
          <w:sz w:val="24"/>
          <w:szCs w:val="24"/>
          <w:u w:val="none"/>
        </w:rPr>
      </w:pPr>
    </w:p>
    <w:p w14:paraId="32C67381">
      <w:pPr>
        <w:keepNext w:val="0"/>
        <w:keepLines w:val="0"/>
        <w:pageBreakBefore w:val="0"/>
        <w:widowControl w:val="0"/>
        <w:kinsoku/>
        <w:wordWrap/>
        <w:overflowPunct/>
        <w:topLinePunct w:val="0"/>
        <w:autoSpaceDE w:val="0"/>
        <w:autoSpaceDN w:val="0"/>
        <w:bidi w:val="0"/>
        <w:adjustRightInd/>
        <w:snapToGrid/>
        <w:spacing w:before="0"/>
        <w:ind w:left="3968" w:right="0" w:firstLine="0"/>
        <w:jc w:val="both"/>
        <w:textAlignment w:val="auto"/>
        <w:rPr>
          <w:rFonts w:hint="default" w:ascii="Times New Roman" w:hAnsi="Times New Roman"/>
          <w:b/>
          <w:bCs w:val="0"/>
          <w:spacing w:val="-2"/>
          <w:sz w:val="24"/>
          <w:szCs w:val="24"/>
          <w:u w:val="none"/>
        </w:rPr>
      </w:pPr>
      <w:r>
        <w:rPr>
          <w:rFonts w:hint="default" w:ascii="Times New Roman" w:hAnsi="Times New Roman"/>
          <w:b/>
          <w:bCs w:val="0"/>
          <w:spacing w:val="-2"/>
          <w:sz w:val="24"/>
          <w:szCs w:val="24"/>
          <w:u w:val="none"/>
        </w:rPr>
        <w:t xml:space="preserve">CONCEDE O TÍTULO MÉRITO PROFISSIONAL MÉDICO E MEDALHA LEGISLATIVA PROFISSIONAL MÉDICO, </w:t>
      </w:r>
      <w:r>
        <w:rPr>
          <w:rFonts w:hint="default"/>
          <w:b/>
          <w:bCs w:val="0"/>
          <w:spacing w:val="-2"/>
          <w:sz w:val="24"/>
          <w:szCs w:val="24"/>
          <w:u w:val="none"/>
          <w:lang w:val="pt-BR"/>
        </w:rPr>
        <w:t xml:space="preserve">Á </w:t>
      </w:r>
      <w:r>
        <w:rPr>
          <w:rFonts w:hint="default" w:ascii="Times New Roman" w:hAnsi="Times New Roman"/>
          <w:b/>
          <w:bCs w:val="0"/>
          <w:spacing w:val="-2"/>
          <w:sz w:val="24"/>
          <w:szCs w:val="24"/>
          <w:u w:val="none"/>
        </w:rPr>
        <w:t>DR</w:t>
      </w:r>
      <w:r>
        <w:rPr>
          <w:rFonts w:hint="default"/>
          <w:b/>
          <w:bCs w:val="0"/>
          <w:spacing w:val="-2"/>
          <w:sz w:val="24"/>
          <w:szCs w:val="24"/>
          <w:u w:val="none"/>
          <w:lang w:val="pt-BR"/>
        </w:rPr>
        <w:t xml:space="preserve">A. </w:t>
      </w:r>
      <w:r>
        <w:rPr>
          <w:rFonts w:hint="default" w:ascii="Times New Roman" w:hAnsi="Times New Roman"/>
          <w:b/>
          <w:bCs w:val="0"/>
          <w:spacing w:val="-2"/>
          <w:sz w:val="24"/>
          <w:szCs w:val="24"/>
          <w:u w:val="none"/>
        </w:rPr>
        <w:t>LIGYA DE F</w:t>
      </w:r>
      <w:r>
        <w:rPr>
          <w:rFonts w:hint="default"/>
          <w:b/>
          <w:bCs w:val="0"/>
          <w:spacing w:val="-2"/>
          <w:sz w:val="24"/>
          <w:szCs w:val="24"/>
          <w:u w:val="none"/>
          <w:lang w:val="pt-BR"/>
        </w:rPr>
        <w:t>Á</w:t>
      </w:r>
      <w:r>
        <w:rPr>
          <w:rFonts w:hint="default" w:ascii="Times New Roman" w:hAnsi="Times New Roman"/>
          <w:b/>
          <w:bCs w:val="0"/>
          <w:spacing w:val="-2"/>
          <w:sz w:val="24"/>
          <w:szCs w:val="24"/>
          <w:u w:val="none"/>
        </w:rPr>
        <w:t>TIMA DE SOUZA CRUZ BARRETO, EM RECONHECIMENTO AOS RELEVANTES SERVIÇOS PRESTADOS AO ESTADO DE RORAIMA, EM ESPECIAL À CIDADE DE BOA VISTA.</w:t>
      </w:r>
    </w:p>
    <w:p w14:paraId="273574AC">
      <w:pPr>
        <w:keepNext w:val="0"/>
        <w:keepLines w:val="0"/>
        <w:pageBreakBefore w:val="0"/>
        <w:widowControl w:val="0"/>
        <w:kinsoku/>
        <w:wordWrap/>
        <w:overflowPunct/>
        <w:topLinePunct w:val="0"/>
        <w:autoSpaceDE w:val="0"/>
        <w:autoSpaceDN w:val="0"/>
        <w:bidi w:val="0"/>
        <w:adjustRightInd/>
        <w:snapToGrid/>
        <w:spacing w:before="0"/>
        <w:ind w:right="0"/>
        <w:jc w:val="both"/>
        <w:textAlignment w:val="auto"/>
        <w:rPr>
          <w:rFonts w:hint="default" w:ascii="Times New Roman" w:hAnsi="Times New Roman" w:cs="Times New Roman"/>
          <w:b/>
          <w:spacing w:val="-2"/>
          <w:sz w:val="24"/>
          <w:szCs w:val="24"/>
          <w:u w:val="none"/>
        </w:rPr>
      </w:pPr>
    </w:p>
    <w:p w14:paraId="4304F643">
      <w:pPr>
        <w:spacing w:before="0"/>
        <w:ind w:left="389" w:right="92" w:firstLine="0"/>
        <w:jc w:val="center"/>
        <w:rPr>
          <w:rFonts w:hint="default" w:ascii="Times New Roman" w:hAnsi="Times New Roman" w:cs="Times New Roman"/>
          <w:b/>
          <w:spacing w:val="-2"/>
          <w:sz w:val="24"/>
          <w:szCs w:val="24"/>
          <w:u w:val="single"/>
        </w:rPr>
      </w:pPr>
    </w:p>
    <w:p w14:paraId="6417EE78">
      <w:pPr>
        <w:spacing w:before="0"/>
        <w:ind w:left="389" w:right="92" w:firstLine="0"/>
        <w:jc w:val="center"/>
        <w:rPr>
          <w:rFonts w:hint="default" w:ascii="Times New Roman" w:hAnsi="Times New Roman" w:cs="Times New Roman"/>
          <w:b/>
          <w:spacing w:val="-2"/>
          <w:sz w:val="24"/>
          <w:szCs w:val="24"/>
          <w:u w:val="single"/>
        </w:rPr>
      </w:pPr>
    </w:p>
    <w:p w14:paraId="367CAC17">
      <w:pPr>
        <w:keepNext w:val="0"/>
        <w:keepLines w:val="0"/>
        <w:pageBreakBefore w:val="0"/>
        <w:widowControl w:val="0"/>
        <w:kinsoku/>
        <w:wordWrap/>
        <w:overflowPunct/>
        <w:topLinePunct w:val="0"/>
        <w:autoSpaceDE w:val="0"/>
        <w:autoSpaceDN w:val="0"/>
        <w:bidi w:val="0"/>
        <w:adjustRightInd/>
        <w:snapToGrid/>
        <w:spacing w:line="360" w:lineRule="auto"/>
        <w:ind w:firstLine="708" w:firstLineChars="0"/>
        <w:jc w:val="both"/>
        <w:textAlignment w:val="auto"/>
        <w:rPr>
          <w:rFonts w:hint="default"/>
          <w:sz w:val="24"/>
          <w:szCs w:val="24"/>
        </w:rPr>
      </w:pPr>
      <w:r>
        <w:rPr>
          <w:rFonts w:hint="default"/>
          <w:b/>
          <w:bCs/>
          <w:sz w:val="24"/>
          <w:szCs w:val="24"/>
        </w:rPr>
        <w:t>O PRESIDENTE DA CÂMARA MUNICIPAL DE BOA VISTA,</w:t>
      </w:r>
      <w:r>
        <w:rPr>
          <w:rFonts w:hint="default"/>
          <w:sz w:val="24"/>
          <w:szCs w:val="24"/>
        </w:rPr>
        <w:t xml:space="preserve"> faz saber que a Edilidade aprovou, e ele promulga o seguinte: </w:t>
      </w:r>
    </w:p>
    <w:p w14:paraId="19291EA7">
      <w:pPr>
        <w:keepNext w:val="0"/>
        <w:keepLines w:val="0"/>
        <w:pageBreakBefore w:val="0"/>
        <w:widowControl w:val="0"/>
        <w:kinsoku/>
        <w:wordWrap/>
        <w:overflowPunct/>
        <w:topLinePunct w:val="0"/>
        <w:autoSpaceDE w:val="0"/>
        <w:autoSpaceDN w:val="0"/>
        <w:bidi w:val="0"/>
        <w:adjustRightInd/>
        <w:snapToGrid/>
        <w:spacing w:line="360" w:lineRule="auto"/>
        <w:ind w:firstLine="708" w:firstLineChars="0"/>
        <w:jc w:val="both"/>
        <w:textAlignment w:val="auto"/>
        <w:rPr>
          <w:rFonts w:hint="default"/>
          <w:sz w:val="24"/>
          <w:szCs w:val="24"/>
        </w:rPr>
      </w:pPr>
    </w:p>
    <w:p w14:paraId="5DD1E85B">
      <w:pPr>
        <w:keepNext w:val="0"/>
        <w:keepLines w:val="0"/>
        <w:pageBreakBefore w:val="0"/>
        <w:widowControl w:val="0"/>
        <w:kinsoku/>
        <w:wordWrap/>
        <w:overflowPunct/>
        <w:topLinePunct w:val="0"/>
        <w:autoSpaceDE w:val="0"/>
        <w:autoSpaceDN w:val="0"/>
        <w:bidi w:val="0"/>
        <w:adjustRightInd/>
        <w:snapToGrid/>
        <w:spacing w:line="360" w:lineRule="auto"/>
        <w:ind w:firstLine="708" w:firstLineChars="0"/>
        <w:jc w:val="both"/>
        <w:textAlignment w:val="auto"/>
        <w:rPr>
          <w:rFonts w:hint="default"/>
          <w:b/>
          <w:bCs/>
          <w:sz w:val="24"/>
          <w:szCs w:val="24"/>
        </w:rPr>
      </w:pPr>
      <w:r>
        <w:rPr>
          <w:rFonts w:hint="default"/>
          <w:b/>
          <w:bCs/>
          <w:sz w:val="24"/>
          <w:szCs w:val="24"/>
        </w:rPr>
        <w:t xml:space="preserve">DECRETO LEGISLATIVO </w:t>
      </w:r>
    </w:p>
    <w:p w14:paraId="1FB07E34">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sz w:val="24"/>
          <w:szCs w:val="24"/>
          <w:lang w:val="pt-BR"/>
        </w:rPr>
      </w:pPr>
    </w:p>
    <w:p w14:paraId="4F5CA848">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b w:val="0"/>
          <w:bCs w:val="0"/>
          <w:sz w:val="24"/>
          <w:szCs w:val="24"/>
          <w:lang w:val="pt-BR"/>
        </w:rPr>
      </w:pPr>
      <w:r>
        <w:rPr>
          <w:rFonts w:hint="default"/>
          <w:sz w:val="24"/>
          <w:szCs w:val="24"/>
          <w:lang w:val="pt-BR"/>
        </w:rPr>
        <w:t xml:space="preserve">Art. 1º Fica concedida </w:t>
      </w:r>
      <w:r>
        <w:rPr>
          <w:rFonts w:hint="default"/>
          <w:b w:val="0"/>
          <w:bCs w:val="0"/>
          <w:sz w:val="24"/>
          <w:szCs w:val="24"/>
          <w:lang w:val="pt-BR"/>
        </w:rPr>
        <w:t>o</w:t>
      </w:r>
      <w:r>
        <w:rPr>
          <w:rFonts w:hint="default"/>
          <w:b w:val="0"/>
          <w:bCs w:val="0"/>
          <w:sz w:val="24"/>
          <w:szCs w:val="24"/>
        </w:rPr>
        <w:t xml:space="preserve"> Título Mérito Profissional Médico e Medalha Legislativa </w:t>
      </w:r>
      <w:r>
        <w:rPr>
          <w:rFonts w:hint="default"/>
          <w:b w:val="0"/>
          <w:bCs w:val="0"/>
          <w:sz w:val="24"/>
          <w:szCs w:val="24"/>
          <w:lang w:val="pt-BR"/>
        </w:rPr>
        <w:t>à</w:t>
      </w:r>
      <w:r>
        <w:rPr>
          <w:rFonts w:hint="default"/>
          <w:b w:val="0"/>
          <w:bCs w:val="0"/>
          <w:sz w:val="24"/>
          <w:szCs w:val="24"/>
        </w:rPr>
        <w:t xml:space="preserve"> Dr</w:t>
      </w:r>
      <w:r>
        <w:rPr>
          <w:rFonts w:hint="default"/>
          <w:b w:val="0"/>
          <w:bCs w:val="0"/>
          <w:sz w:val="24"/>
          <w:szCs w:val="24"/>
          <w:lang w:val="pt-BR"/>
        </w:rPr>
        <w:t>a</w:t>
      </w:r>
      <w:r>
        <w:rPr>
          <w:rFonts w:hint="default"/>
          <w:b w:val="0"/>
          <w:bCs w:val="0"/>
          <w:sz w:val="24"/>
          <w:szCs w:val="24"/>
        </w:rPr>
        <w:t>.</w:t>
      </w:r>
      <w:r>
        <w:rPr>
          <w:rFonts w:hint="default"/>
          <w:b w:val="0"/>
          <w:bCs w:val="0"/>
          <w:sz w:val="24"/>
          <w:szCs w:val="24"/>
          <w:lang w:val="pt-BR"/>
        </w:rPr>
        <w:t xml:space="preserve"> </w:t>
      </w:r>
      <w:r>
        <w:rPr>
          <w:rFonts w:hint="default" w:ascii="Times New Roman" w:hAnsi="Times New Roman"/>
          <w:sz w:val="24"/>
          <w:szCs w:val="24"/>
        </w:rPr>
        <w:t>Ligya de Fátima de Souza Cruz Barreto</w:t>
      </w:r>
      <w:r>
        <w:rPr>
          <w:rFonts w:hint="default"/>
          <w:b w:val="0"/>
          <w:bCs w:val="0"/>
          <w:sz w:val="24"/>
          <w:szCs w:val="24"/>
          <w:lang w:val="pt-BR"/>
        </w:rPr>
        <w:t xml:space="preserve">, </w:t>
      </w:r>
      <w:r>
        <w:rPr>
          <w:rFonts w:hint="default"/>
          <w:b w:val="0"/>
          <w:bCs w:val="0"/>
          <w:sz w:val="24"/>
          <w:szCs w:val="24"/>
        </w:rPr>
        <w:t>em reconhecimento aos relevantes serviços prestados ao Estado de Roraima, em especial à cidade de Boa Vista</w:t>
      </w:r>
      <w:r>
        <w:rPr>
          <w:rFonts w:hint="default"/>
          <w:b w:val="0"/>
          <w:bCs w:val="0"/>
          <w:sz w:val="24"/>
          <w:szCs w:val="24"/>
          <w:lang w:val="pt-BR"/>
        </w:rPr>
        <w:t xml:space="preserve">. </w:t>
      </w:r>
      <w:bookmarkStart w:id="0" w:name="_GoBack"/>
      <w:bookmarkEnd w:id="0"/>
    </w:p>
    <w:p w14:paraId="02FBA59B">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b/>
          <w:bCs/>
          <w:sz w:val="24"/>
          <w:szCs w:val="24"/>
        </w:rPr>
      </w:pPr>
    </w:p>
    <w:p w14:paraId="7D8CEF11">
      <w:pPr>
        <w:keepNext w:val="0"/>
        <w:keepLines w:val="0"/>
        <w:pageBreakBefore w:val="0"/>
        <w:widowControl w:val="0"/>
        <w:kinsoku/>
        <w:wordWrap/>
        <w:overflowPunct/>
        <w:topLinePunct w:val="0"/>
        <w:autoSpaceDE w:val="0"/>
        <w:autoSpaceDN w:val="0"/>
        <w:bidi w:val="0"/>
        <w:adjustRightInd/>
        <w:snapToGrid/>
        <w:spacing w:line="360" w:lineRule="auto"/>
        <w:ind w:firstLine="708" w:firstLineChars="0"/>
        <w:jc w:val="both"/>
        <w:textAlignment w:val="auto"/>
        <w:rPr>
          <w:rFonts w:hint="default"/>
          <w:sz w:val="24"/>
          <w:szCs w:val="24"/>
          <w:lang w:val="pt-BR"/>
        </w:rPr>
      </w:pPr>
      <w:r>
        <w:rPr>
          <w:rFonts w:hint="default"/>
          <w:b/>
          <w:bCs/>
          <w:sz w:val="24"/>
          <w:szCs w:val="24"/>
        </w:rPr>
        <w:t>Parágrafo Único</w:t>
      </w:r>
      <w:r>
        <w:rPr>
          <w:rFonts w:hint="default"/>
          <w:sz w:val="24"/>
          <w:szCs w:val="24"/>
        </w:rPr>
        <w:t xml:space="preserve"> - A solenidade de entrega do título dar-se-á no Plenário Estácio Pereira de Melo</w:t>
      </w:r>
      <w:r>
        <w:rPr>
          <w:rFonts w:hint="default"/>
          <w:sz w:val="24"/>
          <w:szCs w:val="24"/>
          <w:lang w:val="pt-BR"/>
        </w:rPr>
        <w:t>,</w:t>
      </w:r>
      <w:r>
        <w:rPr>
          <w:rFonts w:hint="default"/>
          <w:sz w:val="24"/>
          <w:szCs w:val="24"/>
        </w:rPr>
        <w:t xml:space="preserve"> sede da Câmara de Vereadores de Boa Vista, </w:t>
      </w:r>
      <w:r>
        <w:rPr>
          <w:rFonts w:hint="default"/>
          <w:sz w:val="24"/>
          <w:szCs w:val="24"/>
          <w:lang w:val="pt-BR"/>
        </w:rPr>
        <w:t xml:space="preserve">em sessão solene. </w:t>
      </w:r>
    </w:p>
    <w:p w14:paraId="661583C4">
      <w:pPr>
        <w:keepNext w:val="0"/>
        <w:keepLines w:val="0"/>
        <w:pageBreakBefore w:val="0"/>
        <w:widowControl w:val="0"/>
        <w:kinsoku/>
        <w:wordWrap/>
        <w:overflowPunct/>
        <w:topLinePunct w:val="0"/>
        <w:autoSpaceDE w:val="0"/>
        <w:autoSpaceDN w:val="0"/>
        <w:bidi w:val="0"/>
        <w:adjustRightInd/>
        <w:snapToGrid/>
        <w:spacing w:line="360" w:lineRule="auto"/>
        <w:ind w:firstLine="708" w:firstLineChars="0"/>
        <w:jc w:val="both"/>
        <w:textAlignment w:val="auto"/>
        <w:rPr>
          <w:rFonts w:hint="default"/>
          <w:sz w:val="24"/>
          <w:szCs w:val="24"/>
        </w:rPr>
      </w:pPr>
    </w:p>
    <w:p w14:paraId="58CC55A0">
      <w:pPr>
        <w:keepNext w:val="0"/>
        <w:keepLines w:val="0"/>
        <w:pageBreakBefore w:val="0"/>
        <w:widowControl w:val="0"/>
        <w:kinsoku/>
        <w:wordWrap/>
        <w:overflowPunct/>
        <w:topLinePunct w:val="0"/>
        <w:autoSpaceDE w:val="0"/>
        <w:autoSpaceDN w:val="0"/>
        <w:bidi w:val="0"/>
        <w:adjustRightInd/>
        <w:snapToGrid/>
        <w:spacing w:line="360" w:lineRule="auto"/>
        <w:ind w:firstLine="708" w:firstLineChars="0"/>
        <w:jc w:val="both"/>
        <w:textAlignment w:val="auto"/>
        <w:rPr>
          <w:rFonts w:hint="default"/>
          <w:sz w:val="24"/>
          <w:szCs w:val="24"/>
        </w:rPr>
      </w:pPr>
      <w:r>
        <w:rPr>
          <w:rFonts w:hint="default"/>
          <w:sz w:val="24"/>
          <w:szCs w:val="24"/>
        </w:rPr>
        <w:t>Art. 2° - Este Decreto Legislativo entra em vigor na data de sua publicação.</w:t>
      </w:r>
    </w:p>
    <w:p w14:paraId="02BA67C7">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sz w:val="24"/>
          <w:szCs w:val="24"/>
        </w:rPr>
      </w:pPr>
    </w:p>
    <w:p w14:paraId="14CFCFC3">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sz w:val="24"/>
          <w:szCs w:val="24"/>
        </w:rPr>
      </w:pPr>
    </w:p>
    <w:p w14:paraId="08FBB896">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sz w:val="24"/>
          <w:szCs w:val="24"/>
          <w:lang w:val="pt-BR"/>
        </w:rPr>
      </w:pPr>
    </w:p>
    <w:p w14:paraId="16CF5A54">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sz w:val="24"/>
          <w:szCs w:val="24"/>
          <w:lang w:val="pt-BR"/>
        </w:rPr>
      </w:pPr>
    </w:p>
    <w:p w14:paraId="62D8D2FB">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sz w:val="24"/>
          <w:szCs w:val="24"/>
          <w:lang w:val="pt-BR"/>
        </w:rPr>
      </w:pPr>
    </w:p>
    <w:p w14:paraId="3C55E1A0">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sz w:val="24"/>
          <w:szCs w:val="24"/>
          <w:lang w:val="pt-BR"/>
        </w:rPr>
      </w:pPr>
    </w:p>
    <w:p w14:paraId="7D9D9860">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sz w:val="24"/>
          <w:szCs w:val="24"/>
          <w:lang w:val="pt-BR"/>
        </w:rPr>
      </w:pPr>
    </w:p>
    <w:p w14:paraId="175CED02">
      <w:pPr>
        <w:spacing w:before="0"/>
        <w:ind w:right="92"/>
        <w:jc w:val="center"/>
        <w:rPr>
          <w:rFonts w:hint="default" w:ascii="Times New Roman" w:hAnsi="Times New Roman" w:cs="Times New Roman"/>
          <w:b/>
          <w:spacing w:val="-2"/>
          <w:sz w:val="24"/>
          <w:szCs w:val="24"/>
          <w:u w:val="single"/>
        </w:rPr>
      </w:pPr>
    </w:p>
    <w:p w14:paraId="143460C3">
      <w:pPr>
        <w:spacing w:before="0"/>
        <w:ind w:left="389" w:right="92" w:firstLine="0"/>
        <w:jc w:val="center"/>
        <w:rPr>
          <w:rFonts w:hint="default" w:ascii="Times New Roman" w:hAnsi="Times New Roman" w:cs="Times New Roman"/>
          <w:b/>
          <w:sz w:val="24"/>
          <w:szCs w:val="24"/>
          <w:u w:val="single"/>
        </w:rPr>
      </w:pPr>
      <w:r>
        <w:rPr>
          <w:rFonts w:hint="default" w:ascii="Times New Roman" w:hAnsi="Times New Roman" w:cs="Times New Roman"/>
          <w:b/>
          <w:spacing w:val="-2"/>
          <w:sz w:val="24"/>
          <w:szCs w:val="24"/>
          <w:u w:val="single"/>
        </w:rPr>
        <w:t>JUSTIFICATIVA</w:t>
      </w:r>
    </w:p>
    <w:p w14:paraId="46F7DC94">
      <w:pPr>
        <w:pStyle w:val="35"/>
        <w:keepNext w:val="0"/>
        <w:keepLines w:val="0"/>
        <w:pageBreakBefore w:val="0"/>
        <w:widowControl w:val="0"/>
        <w:kinsoku/>
        <w:wordWrap/>
        <w:overflowPunct/>
        <w:topLinePunct w:val="0"/>
        <w:autoSpaceDE w:val="0"/>
        <w:autoSpaceDN w:val="0"/>
        <w:bidi w:val="0"/>
        <w:adjustRightInd/>
        <w:snapToGrid/>
        <w:spacing w:after="0" w:line="360" w:lineRule="auto"/>
        <w:ind w:firstLine="709"/>
        <w:jc w:val="both"/>
        <w:textAlignment w:val="auto"/>
        <w:rPr>
          <w:sz w:val="24"/>
          <w:szCs w:val="24"/>
        </w:rPr>
      </w:pPr>
    </w:p>
    <w:p w14:paraId="46898999">
      <w:pPr>
        <w:keepNext w:val="0"/>
        <w:keepLines w:val="0"/>
        <w:pageBreakBefore w:val="0"/>
        <w:widowControl w:val="0"/>
        <w:kinsoku/>
        <w:wordWrap/>
        <w:overflowPunct/>
        <w:topLinePunct w:val="0"/>
        <w:autoSpaceDE w:val="0"/>
        <w:autoSpaceDN w:val="0"/>
        <w:bidi w:val="0"/>
        <w:adjustRightInd/>
        <w:snapToGrid/>
        <w:spacing w:before="0" w:line="360" w:lineRule="auto"/>
        <w:ind w:right="0" w:firstLine="708" w:firstLineChars="0"/>
        <w:jc w:val="both"/>
        <w:textAlignment w:val="auto"/>
        <w:rPr>
          <w:rFonts w:hint="default" w:ascii="Times New Roman" w:hAnsi="Times New Roman"/>
          <w:sz w:val="24"/>
          <w:szCs w:val="24"/>
        </w:rPr>
      </w:pPr>
      <w:r>
        <w:rPr>
          <w:rFonts w:hint="default" w:ascii="Times New Roman" w:hAnsi="Times New Roman"/>
          <w:sz w:val="24"/>
          <w:szCs w:val="24"/>
        </w:rPr>
        <w:t xml:space="preserve">A presente proposição tem por objetivo homenagear a </w:t>
      </w:r>
      <w:r>
        <w:rPr>
          <w:rFonts w:hint="default" w:ascii="Times New Roman" w:hAnsi="Times New Roman"/>
          <w:b/>
          <w:bCs/>
          <w:sz w:val="24"/>
          <w:szCs w:val="24"/>
        </w:rPr>
        <w:t>Dra. Ligya de Fátima de Souza Cruz Barreto c</w:t>
      </w:r>
      <w:r>
        <w:rPr>
          <w:rFonts w:hint="default" w:ascii="Times New Roman" w:hAnsi="Times New Roman"/>
          <w:sz w:val="24"/>
          <w:szCs w:val="24"/>
        </w:rPr>
        <w:t>om a concessão do Título de Mérito Profissional Médico e da Medalha Legislativa de Profissional Médico, em reconhecimento à sua destacada atuação na medicina roraimense, marcada por excelência técnica, compromisso humanitário e exemplo de superação pessoal.</w:t>
      </w:r>
    </w:p>
    <w:p w14:paraId="03F7AA09">
      <w:pPr>
        <w:keepNext w:val="0"/>
        <w:keepLines w:val="0"/>
        <w:pageBreakBefore w:val="0"/>
        <w:widowControl w:val="0"/>
        <w:kinsoku/>
        <w:wordWrap/>
        <w:overflowPunct/>
        <w:topLinePunct w:val="0"/>
        <w:autoSpaceDE w:val="0"/>
        <w:autoSpaceDN w:val="0"/>
        <w:bidi w:val="0"/>
        <w:adjustRightInd/>
        <w:snapToGrid/>
        <w:spacing w:before="0" w:line="360" w:lineRule="auto"/>
        <w:ind w:right="0" w:firstLine="708" w:firstLineChars="0"/>
        <w:jc w:val="both"/>
        <w:textAlignment w:val="auto"/>
        <w:rPr>
          <w:rFonts w:hint="default" w:ascii="Times New Roman" w:hAnsi="Times New Roman"/>
          <w:sz w:val="24"/>
          <w:szCs w:val="24"/>
        </w:rPr>
      </w:pPr>
      <w:r>
        <w:rPr>
          <w:rFonts w:hint="default" w:ascii="Times New Roman" w:hAnsi="Times New Roman"/>
          <w:sz w:val="24"/>
          <w:szCs w:val="24"/>
        </w:rPr>
        <w:t xml:space="preserve">Nascida em maio de 1970, em Roraima, fruto de famílias de colonizadores, Dra. Ligya construiu uma trajetória admirável, enfrentando desafios desde a infância. Sua história é marcada pela resiliência e pela força dos processos de aprendizagem que a impulsionaram à realização de grandes sonhos, como o da medicina profissão que abraçou com dedicação ainda quando não havia curso médico em seu estado natal. Foi aprovada na Universidade Federal do Pará, onde graduou-se em Medicina, tornando-se especialista em </w:t>
      </w:r>
      <w:r>
        <w:rPr>
          <w:rFonts w:hint="default"/>
          <w:sz w:val="24"/>
          <w:szCs w:val="24"/>
          <w:lang w:val="pt-BR"/>
        </w:rPr>
        <w:t xml:space="preserve"> </w:t>
      </w:r>
      <w:r>
        <w:rPr>
          <w:rFonts w:hint="default" w:ascii="Times New Roman" w:hAnsi="Times New Roman"/>
          <w:sz w:val="24"/>
          <w:szCs w:val="24"/>
        </w:rPr>
        <w:t>Medicina Interna e Hansenologia.</w:t>
      </w:r>
    </w:p>
    <w:p w14:paraId="53647347">
      <w:pPr>
        <w:keepNext w:val="0"/>
        <w:keepLines w:val="0"/>
        <w:pageBreakBefore w:val="0"/>
        <w:widowControl w:val="0"/>
        <w:kinsoku/>
        <w:wordWrap/>
        <w:overflowPunct/>
        <w:topLinePunct w:val="0"/>
        <w:autoSpaceDE w:val="0"/>
        <w:autoSpaceDN w:val="0"/>
        <w:bidi w:val="0"/>
        <w:adjustRightInd/>
        <w:snapToGrid/>
        <w:spacing w:before="0" w:line="360" w:lineRule="auto"/>
        <w:ind w:right="0" w:firstLine="708" w:firstLineChars="0"/>
        <w:jc w:val="both"/>
        <w:textAlignment w:val="auto"/>
        <w:rPr>
          <w:rFonts w:hint="default" w:ascii="Times New Roman" w:hAnsi="Times New Roman"/>
          <w:sz w:val="24"/>
          <w:szCs w:val="24"/>
        </w:rPr>
      </w:pPr>
      <w:r>
        <w:rPr>
          <w:rFonts w:hint="default" w:ascii="Times New Roman" w:hAnsi="Times New Roman"/>
          <w:sz w:val="24"/>
          <w:szCs w:val="24"/>
        </w:rPr>
        <w:t>Durante 25 anos, desenvolveu uma carreira comprometida com a saúde e a dignidade humana, especialmente das populações mais vulneráveis. Sua atuação na área da hanseníase foi referência, tendo exercido com empatia, conhecimento e sensibilidade o cuidado com os pacientes. Mesmo após o encerramento precoce de sua carreira médica por questões de saúde, manteve vivo o desejo de aprender e contribuir com a sociedade.</w:t>
      </w:r>
    </w:p>
    <w:p w14:paraId="1BBD4D2A">
      <w:pPr>
        <w:keepNext w:val="0"/>
        <w:keepLines w:val="0"/>
        <w:pageBreakBefore w:val="0"/>
        <w:widowControl w:val="0"/>
        <w:kinsoku/>
        <w:wordWrap/>
        <w:overflowPunct/>
        <w:topLinePunct w:val="0"/>
        <w:autoSpaceDE w:val="0"/>
        <w:autoSpaceDN w:val="0"/>
        <w:bidi w:val="0"/>
        <w:adjustRightInd/>
        <w:snapToGrid/>
        <w:spacing w:before="0" w:line="360" w:lineRule="auto"/>
        <w:ind w:right="0" w:firstLine="708" w:firstLineChars="0"/>
        <w:jc w:val="both"/>
        <w:textAlignment w:val="auto"/>
        <w:rPr>
          <w:rFonts w:hint="default" w:ascii="Times New Roman" w:hAnsi="Times New Roman"/>
          <w:sz w:val="24"/>
          <w:szCs w:val="24"/>
        </w:rPr>
      </w:pPr>
      <w:r>
        <w:rPr>
          <w:rFonts w:hint="default" w:ascii="Times New Roman" w:hAnsi="Times New Roman"/>
          <w:sz w:val="24"/>
          <w:szCs w:val="24"/>
        </w:rPr>
        <w:t>Movida pelo amor ao conhecimento e ao próximo, formou-se em Direito em julho de 2024, sendo aprovada no Exame da Ordem dos Advogados do Brasil em fevereiro de 2025. Sua formação jurídica representa não apenas um novo capítulo profissional, mas também o testemunho da sua capacidade de reinventar-se e de continuar servindo à sociedade sob novas formas.</w:t>
      </w:r>
    </w:p>
    <w:p w14:paraId="3D0F75EE">
      <w:pPr>
        <w:keepNext w:val="0"/>
        <w:keepLines w:val="0"/>
        <w:pageBreakBefore w:val="0"/>
        <w:widowControl w:val="0"/>
        <w:kinsoku/>
        <w:wordWrap/>
        <w:overflowPunct/>
        <w:topLinePunct w:val="0"/>
        <w:autoSpaceDE w:val="0"/>
        <w:autoSpaceDN w:val="0"/>
        <w:bidi w:val="0"/>
        <w:adjustRightInd/>
        <w:snapToGrid/>
        <w:spacing w:before="0" w:line="360" w:lineRule="auto"/>
        <w:ind w:right="0" w:firstLine="708" w:firstLineChars="0"/>
        <w:jc w:val="both"/>
        <w:textAlignment w:val="auto"/>
        <w:rPr>
          <w:rFonts w:hint="default" w:ascii="Times New Roman" w:hAnsi="Times New Roman"/>
          <w:sz w:val="24"/>
          <w:szCs w:val="24"/>
        </w:rPr>
      </w:pPr>
      <w:r>
        <w:rPr>
          <w:rFonts w:hint="default" w:ascii="Times New Roman" w:hAnsi="Times New Roman"/>
          <w:sz w:val="24"/>
          <w:szCs w:val="24"/>
        </w:rPr>
        <w:t xml:space="preserve">Há 35 anos participa ativamente da Renovação Carismática Católica, sendo chamada a servir nos ministérios de oração por cura e libertação e no ministério de Música e Artes. É voluntária do Movimento de Reintegração das Pessoas Atingidas pela Hanseníase (MORHAN) há 23 anos, exercendo seu compromisso social e humano com perseverança. </w:t>
      </w:r>
    </w:p>
    <w:p w14:paraId="32EDC17D">
      <w:pPr>
        <w:keepNext w:val="0"/>
        <w:keepLines w:val="0"/>
        <w:pageBreakBefore w:val="0"/>
        <w:widowControl w:val="0"/>
        <w:kinsoku/>
        <w:wordWrap/>
        <w:overflowPunct/>
        <w:topLinePunct w:val="0"/>
        <w:autoSpaceDE w:val="0"/>
        <w:autoSpaceDN w:val="0"/>
        <w:bidi w:val="0"/>
        <w:adjustRightInd/>
        <w:snapToGrid/>
        <w:spacing w:before="0" w:line="360" w:lineRule="auto"/>
        <w:ind w:right="0" w:firstLine="708" w:firstLineChars="0"/>
        <w:jc w:val="both"/>
        <w:textAlignment w:val="auto"/>
        <w:rPr>
          <w:rFonts w:hint="default"/>
          <w:sz w:val="24"/>
          <w:szCs w:val="24"/>
          <w:u w:val="single"/>
          <w:lang w:val="pt-BR"/>
        </w:rPr>
      </w:pPr>
      <w:r>
        <w:rPr>
          <w:rFonts w:hint="default" w:ascii="Times New Roman" w:hAnsi="Times New Roman"/>
          <w:sz w:val="24"/>
          <w:szCs w:val="24"/>
          <w:u w:val="single"/>
        </w:rPr>
        <w:t>Pessoa com deficiência, Dra. Ligya transforma seus limites em motivação para seguir aprendendo e servindo, mantendo viva a esperança em dias melhores para todos.</w:t>
      </w:r>
      <w:r>
        <w:rPr>
          <w:rFonts w:hint="default"/>
          <w:sz w:val="24"/>
          <w:szCs w:val="24"/>
          <w:u w:val="single"/>
          <w:lang w:val="pt-BR"/>
        </w:rPr>
        <w:t xml:space="preserve"> </w:t>
      </w:r>
    </w:p>
    <w:p w14:paraId="3B51CAAD">
      <w:pPr>
        <w:keepNext w:val="0"/>
        <w:keepLines w:val="0"/>
        <w:pageBreakBefore w:val="0"/>
        <w:widowControl w:val="0"/>
        <w:kinsoku/>
        <w:wordWrap/>
        <w:overflowPunct/>
        <w:topLinePunct w:val="0"/>
        <w:autoSpaceDE w:val="0"/>
        <w:autoSpaceDN w:val="0"/>
        <w:bidi w:val="0"/>
        <w:adjustRightInd/>
        <w:snapToGrid/>
        <w:spacing w:before="0" w:line="360" w:lineRule="auto"/>
        <w:ind w:right="0" w:firstLine="708" w:firstLineChars="0"/>
        <w:jc w:val="both"/>
        <w:textAlignment w:val="auto"/>
        <w:rPr>
          <w:rFonts w:hint="default" w:ascii="Times New Roman" w:hAnsi="Times New Roman"/>
          <w:sz w:val="24"/>
          <w:szCs w:val="24"/>
        </w:rPr>
      </w:pPr>
      <w:r>
        <w:rPr>
          <w:rFonts w:hint="default" w:ascii="Times New Roman" w:hAnsi="Times New Roman"/>
          <w:sz w:val="24"/>
          <w:szCs w:val="24"/>
        </w:rPr>
        <w:t>Poliglota, formada em Inglês e Espanhol, tem entre seus hobbies o piano e a poesia. Seu ideal de vida é servir a Deus e seu lema, inspirado em São Paulo Apóstolo — “nem sempre faço o bem que quero ou não faço o mal que não quero” — traduz a humildade e a grandeza de quem busca, incessantemente, crescer e fazer o bem.</w:t>
      </w:r>
    </w:p>
    <w:p w14:paraId="717F762C">
      <w:pPr>
        <w:keepNext w:val="0"/>
        <w:keepLines w:val="0"/>
        <w:pageBreakBefore w:val="0"/>
        <w:widowControl w:val="0"/>
        <w:kinsoku/>
        <w:wordWrap/>
        <w:overflowPunct/>
        <w:topLinePunct w:val="0"/>
        <w:autoSpaceDE w:val="0"/>
        <w:autoSpaceDN w:val="0"/>
        <w:bidi w:val="0"/>
        <w:adjustRightInd/>
        <w:snapToGrid/>
        <w:spacing w:before="0" w:line="360" w:lineRule="auto"/>
        <w:ind w:right="0" w:firstLine="708" w:firstLineChars="0"/>
        <w:jc w:val="both"/>
        <w:textAlignment w:val="auto"/>
        <w:rPr>
          <w:rFonts w:hint="default" w:ascii="Times New Roman" w:hAnsi="Times New Roman" w:cs="Times New Roman"/>
          <w:sz w:val="24"/>
          <w:szCs w:val="24"/>
        </w:rPr>
      </w:pPr>
      <w:r>
        <w:rPr>
          <w:rFonts w:hint="default" w:ascii="Times New Roman" w:hAnsi="Times New Roman"/>
          <w:sz w:val="24"/>
          <w:szCs w:val="24"/>
        </w:rPr>
        <w:t>Diante de sua história de vida, marcada por coragem, fé, competência e amor ao próximo, é mais do que justa esta homenagem por parte do Poder Legislativo, que reconhece em Dra. Ligya de Fátima de Souza Cruz Barreto um exemplo de profissional, cidadã e ser humano a ser exaltado por todos os roraimenses.</w:t>
      </w:r>
    </w:p>
    <w:p w14:paraId="5722529E">
      <w:pPr>
        <w:spacing w:before="0"/>
        <w:ind w:left="1745" w:right="0" w:firstLine="0"/>
        <w:jc w:val="left"/>
        <w:rPr>
          <w:rFonts w:hint="default" w:ascii="Times New Roman" w:hAnsi="Times New Roman" w:cs="Times New Roman"/>
          <w:sz w:val="24"/>
          <w:szCs w:val="24"/>
        </w:rPr>
      </w:pPr>
    </w:p>
    <w:p w14:paraId="73D4386C">
      <w:pPr>
        <w:spacing w:before="0"/>
        <w:ind w:left="1745" w:right="0" w:firstLine="0"/>
        <w:jc w:val="left"/>
        <w:rPr>
          <w:rFonts w:hint="default" w:ascii="Times New Roman" w:hAnsi="Times New Roman" w:cs="Times New Roman"/>
          <w:sz w:val="24"/>
          <w:szCs w:val="24"/>
        </w:rPr>
      </w:pPr>
    </w:p>
    <w:p w14:paraId="7DE66937">
      <w:pPr>
        <w:spacing w:before="0"/>
        <w:ind w:left="1745" w:right="0" w:firstLine="0"/>
        <w:jc w:val="left"/>
        <w:rPr>
          <w:rFonts w:hint="default" w:ascii="Times New Roman" w:hAnsi="Times New Roman" w:cs="Times New Roman"/>
          <w:sz w:val="24"/>
          <w:szCs w:val="24"/>
        </w:rPr>
      </w:pPr>
    </w:p>
    <w:p w14:paraId="3DE67505">
      <w:pPr>
        <w:spacing w:before="0"/>
        <w:ind w:left="1745" w:right="0" w:firstLine="0"/>
        <w:jc w:val="left"/>
        <w:rPr>
          <w:rFonts w:hint="default" w:ascii="Times New Roman" w:hAnsi="Times New Roman" w:cs="Times New Roman"/>
          <w:spacing w:val="-2"/>
          <w:sz w:val="24"/>
          <w:szCs w:val="24"/>
        </w:rPr>
      </w:pPr>
      <w:r>
        <w:rPr>
          <w:rFonts w:hint="default" w:ascii="Times New Roman" w:hAnsi="Times New Roman" w:cs="Times New Roman"/>
          <w:sz w:val="24"/>
          <w:szCs w:val="24"/>
        </w:rPr>
        <w:t>Plenário</w:t>
      </w:r>
      <w:r>
        <w:rPr>
          <w:rFonts w:hint="default" w:ascii="Times New Roman" w:hAnsi="Times New Roman" w:cs="Times New Roman"/>
          <w:spacing w:val="-6"/>
          <w:sz w:val="24"/>
          <w:szCs w:val="24"/>
        </w:rPr>
        <w:t xml:space="preserve"> </w:t>
      </w:r>
      <w:r>
        <w:rPr>
          <w:rFonts w:hint="default" w:ascii="Times New Roman" w:hAnsi="Times New Roman" w:cs="Times New Roman"/>
          <w:b/>
          <w:sz w:val="24"/>
          <w:szCs w:val="24"/>
        </w:rPr>
        <w:t>“Estácio</w:t>
      </w:r>
      <w:r>
        <w:rPr>
          <w:rFonts w:hint="default" w:ascii="Times New Roman" w:hAnsi="Times New Roman" w:cs="Times New Roman"/>
          <w:b/>
          <w:spacing w:val="-9"/>
          <w:sz w:val="24"/>
          <w:szCs w:val="24"/>
        </w:rPr>
        <w:t xml:space="preserve"> </w:t>
      </w:r>
      <w:r>
        <w:rPr>
          <w:rFonts w:hint="default" w:ascii="Times New Roman" w:hAnsi="Times New Roman" w:cs="Times New Roman"/>
          <w:b/>
          <w:sz w:val="24"/>
          <w:szCs w:val="24"/>
        </w:rPr>
        <w:t>Pereira</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de</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Melo”</w:t>
      </w:r>
      <w:r>
        <w:rPr>
          <w:rFonts w:hint="default" w:ascii="Times New Roman" w:hAnsi="Times New Roman" w:cs="Times New Roman"/>
          <w:sz w:val="24"/>
          <w:szCs w:val="24"/>
        </w:rPr>
        <w:t>,</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Boa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Vista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RR,</w:t>
      </w:r>
      <w:r>
        <w:rPr>
          <w:rFonts w:hint="default" w:ascii="Times New Roman" w:hAnsi="Times New Roman" w:cs="Times New Roman"/>
          <w:spacing w:val="-6"/>
          <w:sz w:val="24"/>
          <w:szCs w:val="24"/>
        </w:rPr>
        <w:t xml:space="preserve"> </w:t>
      </w:r>
      <w:r>
        <w:rPr>
          <w:rFonts w:hint="default" w:cs="Times New Roman"/>
          <w:spacing w:val="-6"/>
          <w:sz w:val="24"/>
          <w:szCs w:val="24"/>
          <w:lang w:val="pt-BR"/>
        </w:rPr>
        <w:t xml:space="preserve"> 07 de maio de  </w:t>
      </w:r>
      <w:r>
        <w:rPr>
          <w:rFonts w:hint="default" w:ascii="Times New Roman" w:hAnsi="Times New Roman" w:cs="Times New Roman"/>
          <w:spacing w:val="-2"/>
          <w:sz w:val="24"/>
          <w:szCs w:val="24"/>
        </w:rPr>
        <w:t>2025.</w:t>
      </w:r>
    </w:p>
    <w:p w14:paraId="44826D1D">
      <w:pPr>
        <w:pStyle w:val="35"/>
        <w:spacing w:before="227"/>
        <w:rPr>
          <w:rFonts w:hint="default" w:ascii="Times New Roman" w:hAnsi="Times New Roman" w:cs="Times New Roman"/>
          <w:sz w:val="23"/>
          <w:szCs w:val="23"/>
        </w:rPr>
      </w:pPr>
    </w:p>
    <w:p w14:paraId="383634EC">
      <w:pPr>
        <w:pStyle w:val="35"/>
        <w:spacing w:before="227"/>
        <w:rPr>
          <w:rFonts w:hint="default" w:ascii="Times New Roman" w:hAnsi="Times New Roman" w:cs="Times New Roman"/>
          <w:sz w:val="23"/>
          <w:szCs w:val="23"/>
        </w:rPr>
      </w:pPr>
    </w:p>
    <w:p w14:paraId="1409D515">
      <w:pPr>
        <w:spacing w:before="81"/>
        <w:ind w:left="297" w:right="388" w:firstLine="0"/>
        <w:jc w:val="center"/>
        <w:rPr>
          <w:rFonts w:hint="default" w:ascii="Times New Roman" w:hAnsi="Times New Roman" w:cs="Times New Roman"/>
          <w:b/>
          <w:sz w:val="23"/>
          <w:szCs w:val="23"/>
        </w:rPr>
      </w:pPr>
      <w:r>
        <w:rPr>
          <w:rFonts w:hint="default" w:ascii="Times New Roman" w:hAnsi="Times New Roman" w:cs="Times New Roman"/>
          <w:sz w:val="23"/>
          <w:szCs w:val="23"/>
        </w:rPr>
        <mc:AlternateContent>
          <mc:Choice Requires="wps">
            <w:drawing>
              <wp:anchor distT="0" distB="0" distL="0" distR="0" simplePos="0" relativeHeight="251661312" behindDoc="1" locked="0" layoutInCell="1" allowOverlap="1">
                <wp:simplePos x="0" y="0"/>
                <wp:positionH relativeFrom="page">
                  <wp:posOffset>2320925</wp:posOffset>
                </wp:positionH>
                <wp:positionV relativeFrom="paragraph">
                  <wp:posOffset>292100</wp:posOffset>
                </wp:positionV>
                <wp:extent cx="3200400"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3200400" cy="1270"/>
                        </a:xfrm>
                        <a:custGeom>
                          <a:avLst/>
                          <a:gdLst/>
                          <a:ahLst/>
                          <a:cxnLst/>
                          <a:rect l="l" t="t" r="r" b="b"/>
                          <a:pathLst>
                            <a:path w="3200400">
                              <a:moveTo>
                                <a:pt x="0" y="0"/>
                              </a:moveTo>
                              <a:lnTo>
                                <a:pt x="3200391" y="0"/>
                              </a:lnTo>
                            </a:path>
                          </a:pathLst>
                        </a:custGeom>
                        <a:ln w="9601">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182.75pt;margin-top:23pt;height:0.1pt;width:252pt;mso-position-horizontal-relative:page;mso-wrap-distance-bottom:0pt;mso-wrap-distance-top:0pt;z-index:-251655168;mso-width-relative:page;mso-height-relative:page;" filled="f" stroked="t" coordsize="3200400,1" o:gfxdata="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R5nr2QAAAAsBAAAPAAAA&#10;AAAAAAEAIAAAACIAAABkcnMvZG93bnJldi54bWxQSwECFAAUAAAACACHTuJA9toADRQCAAB8BAAA&#10;DgAAAAAAAAABACAAAAAoAQAAZHJzL2Uyb0RvYy54bWxQSwUGAAAAAAYABgBZAQAArgUAAAAA&#10;" path="m0,0l3200391,0e">
                <v:fill on="f" focussize="0,0"/>
                <v:stroke weight="0.755984251968504pt" color="#000000" joinstyle="round"/>
                <v:imagedata o:title=""/>
                <o:lock v:ext="edit" aspectratio="f"/>
                <v:textbox inset="0mm,0mm,0mm,0mm"/>
                <w10:wrap type="topAndBottom"/>
              </v:shape>
            </w:pict>
          </mc:Fallback>
        </mc:AlternateContent>
      </w:r>
    </w:p>
    <w:p w14:paraId="76FB8B54">
      <w:pPr>
        <w:spacing w:before="81"/>
        <w:ind w:left="297" w:right="388" w:firstLine="0"/>
        <w:jc w:val="center"/>
        <w:rPr>
          <w:rFonts w:hint="default" w:ascii="Times New Roman" w:hAnsi="Times New Roman" w:cs="Times New Roman"/>
          <w:b/>
          <w:sz w:val="23"/>
          <w:szCs w:val="23"/>
        </w:rPr>
      </w:pPr>
      <w:r>
        <w:rPr>
          <w:rFonts w:hint="default" w:ascii="Times New Roman" w:hAnsi="Times New Roman" w:cs="Times New Roman"/>
          <w:b/>
          <w:sz w:val="23"/>
          <w:szCs w:val="23"/>
        </w:rPr>
        <w:t>JEU</w:t>
      </w:r>
      <w:r>
        <w:rPr>
          <w:rFonts w:hint="default" w:ascii="Times New Roman" w:hAnsi="Times New Roman" w:cs="Times New Roman"/>
          <w:b/>
          <w:spacing w:val="-1"/>
          <w:sz w:val="23"/>
          <w:szCs w:val="23"/>
        </w:rPr>
        <w:t xml:space="preserve"> </w:t>
      </w:r>
      <w:r>
        <w:rPr>
          <w:rFonts w:hint="default" w:ascii="Times New Roman" w:hAnsi="Times New Roman" w:cs="Times New Roman"/>
          <w:b/>
          <w:spacing w:val="-2"/>
          <w:sz w:val="23"/>
          <w:szCs w:val="23"/>
        </w:rPr>
        <w:t>NUNES</w:t>
      </w:r>
    </w:p>
    <w:p w14:paraId="71FFF3E6">
      <w:pPr>
        <w:spacing w:before="5"/>
        <w:ind w:left="297" w:right="389" w:firstLine="0"/>
        <w:jc w:val="center"/>
        <w:rPr>
          <w:rFonts w:hint="default" w:ascii="Times New Roman" w:hAnsi="Times New Roman" w:cs="Times New Roman"/>
          <w:b/>
          <w:sz w:val="23"/>
          <w:szCs w:val="23"/>
        </w:rPr>
      </w:pPr>
      <w:r>
        <w:rPr>
          <w:rFonts w:hint="default" w:ascii="Times New Roman" w:hAnsi="Times New Roman" w:cs="Times New Roman"/>
          <w:b/>
          <w:sz w:val="23"/>
          <w:szCs w:val="23"/>
        </w:rPr>
        <w:t>Vereadora</w:t>
      </w:r>
      <w:r>
        <w:rPr>
          <w:rFonts w:hint="default" w:ascii="Times New Roman" w:hAnsi="Times New Roman" w:cs="Times New Roman"/>
          <w:b/>
          <w:spacing w:val="-15"/>
          <w:sz w:val="23"/>
          <w:szCs w:val="23"/>
        </w:rPr>
        <w:t xml:space="preserve"> </w:t>
      </w:r>
      <w:r>
        <w:rPr>
          <w:rFonts w:hint="default" w:ascii="Times New Roman" w:hAnsi="Times New Roman" w:cs="Times New Roman"/>
          <w:b/>
          <w:sz w:val="23"/>
          <w:szCs w:val="23"/>
        </w:rPr>
        <w:t>de</w:t>
      </w:r>
      <w:r>
        <w:rPr>
          <w:rFonts w:hint="default" w:ascii="Times New Roman" w:hAnsi="Times New Roman" w:cs="Times New Roman"/>
          <w:b/>
          <w:spacing w:val="-11"/>
          <w:sz w:val="23"/>
          <w:szCs w:val="23"/>
        </w:rPr>
        <w:t xml:space="preserve"> </w:t>
      </w:r>
      <w:r>
        <w:rPr>
          <w:rFonts w:hint="default" w:ascii="Times New Roman" w:hAnsi="Times New Roman" w:cs="Times New Roman"/>
          <w:b/>
          <w:sz w:val="23"/>
          <w:szCs w:val="23"/>
        </w:rPr>
        <w:t>Boa</w:t>
      </w:r>
      <w:r>
        <w:rPr>
          <w:rFonts w:hint="default" w:ascii="Times New Roman" w:hAnsi="Times New Roman" w:cs="Times New Roman"/>
          <w:b/>
          <w:spacing w:val="-12"/>
          <w:sz w:val="23"/>
          <w:szCs w:val="23"/>
        </w:rPr>
        <w:t xml:space="preserve"> </w:t>
      </w:r>
      <w:r>
        <w:rPr>
          <w:rFonts w:hint="default" w:ascii="Times New Roman" w:hAnsi="Times New Roman" w:cs="Times New Roman"/>
          <w:b/>
          <w:sz w:val="23"/>
          <w:szCs w:val="23"/>
        </w:rPr>
        <w:t>Vista</w:t>
      </w:r>
      <w:r>
        <w:rPr>
          <w:rFonts w:hint="default" w:ascii="Times New Roman" w:hAnsi="Times New Roman" w:cs="Times New Roman"/>
          <w:b/>
          <w:spacing w:val="-12"/>
          <w:sz w:val="23"/>
          <w:szCs w:val="23"/>
        </w:rPr>
        <w:t xml:space="preserve"> </w:t>
      </w:r>
      <w:r>
        <w:rPr>
          <w:rFonts w:hint="default" w:ascii="Times New Roman" w:hAnsi="Times New Roman" w:cs="Times New Roman"/>
          <w:b/>
          <w:sz w:val="23"/>
          <w:szCs w:val="23"/>
        </w:rPr>
        <w:t>-</w:t>
      </w:r>
      <w:r>
        <w:rPr>
          <w:rFonts w:hint="default" w:ascii="Times New Roman" w:hAnsi="Times New Roman" w:cs="Times New Roman"/>
          <w:b/>
          <w:spacing w:val="-10"/>
          <w:sz w:val="23"/>
          <w:szCs w:val="23"/>
        </w:rPr>
        <w:t xml:space="preserve"> </w:t>
      </w:r>
      <w:r>
        <w:rPr>
          <w:rFonts w:hint="default" w:ascii="Times New Roman" w:hAnsi="Times New Roman" w:cs="Times New Roman"/>
          <w:b/>
          <w:spacing w:val="-5"/>
          <w:sz w:val="23"/>
          <w:szCs w:val="23"/>
        </w:rPr>
        <w:t>RR</w:t>
      </w:r>
    </w:p>
    <w:p w14:paraId="293E11FB">
      <w:pPr>
        <w:ind w:left="0" w:leftChars="0" w:firstLine="0" w:firstLineChars="0"/>
        <w:rPr>
          <w:rFonts w:hint="default" w:ascii="Times New Roman" w:hAnsi="Times New Roman" w:cs="Times New Roman"/>
          <w:sz w:val="23"/>
          <w:szCs w:val="23"/>
        </w:rPr>
      </w:pPr>
    </w:p>
    <w:p w14:paraId="1A87CBAC">
      <w:pPr>
        <w:ind w:left="0" w:leftChars="0" w:firstLine="0" w:firstLineChars="0"/>
        <w:rPr>
          <w:sz w:val="23"/>
          <w:szCs w:val="23"/>
        </w:rPr>
      </w:pPr>
    </w:p>
    <w:p w14:paraId="1BE4A92E">
      <w:pPr>
        <w:ind w:left="0" w:leftChars="0" w:firstLine="0" w:firstLineChars="0"/>
        <w:rPr>
          <w:sz w:val="23"/>
          <w:szCs w:val="23"/>
        </w:rPr>
      </w:pPr>
    </w:p>
    <w:p w14:paraId="36B38FD8">
      <w:pPr>
        <w:ind w:left="0" w:leftChars="0" w:firstLine="0" w:firstLineChars="0"/>
      </w:pPr>
    </w:p>
    <w:sectPr>
      <w:headerReference r:id="rId5" w:type="default"/>
      <w:footerReference r:id="rId6" w:type="default"/>
      <w:pgSz w:w="11910" w:h="16840"/>
      <w:pgMar w:top="2600" w:right="992" w:bottom="1380" w:left="1559" w:header="432" w:footer="11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6B8C">
    <w:pPr>
      <w:pStyle w:val="35"/>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2214245</wp:posOffset>
              </wp:positionH>
              <wp:positionV relativeFrom="page">
                <wp:posOffset>10125710</wp:posOffset>
              </wp:positionV>
              <wp:extent cx="3560445" cy="1270"/>
              <wp:effectExtent l="0" t="0" r="0" b="0"/>
              <wp:wrapNone/>
              <wp:docPr id="3" name="Graphic 3"/>
              <wp:cNvGraphicFramePr/>
              <a:graphic xmlns:a="http://schemas.openxmlformats.org/drawingml/2006/main">
                <a:graphicData uri="http://schemas.microsoft.com/office/word/2010/wordprocessingShape">
                  <wps:wsp>
                    <wps:cNvSpPr/>
                    <wps:spPr>
                      <a:xfrm>
                        <a:off x="0" y="0"/>
                        <a:ext cx="3560445" cy="1270"/>
                      </a:xfrm>
                      <a:custGeom>
                        <a:avLst/>
                        <a:gdLst/>
                        <a:ahLst/>
                        <a:cxnLst/>
                        <a:rect l="l" t="t" r="r" b="b"/>
                        <a:pathLst>
                          <a:path w="3560445">
                            <a:moveTo>
                              <a:pt x="0" y="0"/>
                            </a:moveTo>
                            <a:lnTo>
                              <a:pt x="3559873" y="0"/>
                            </a:lnTo>
                          </a:path>
                        </a:pathLst>
                      </a:custGeom>
                      <a:ln w="6089">
                        <a:solidFill>
                          <a:srgbClr val="A4A4A4"/>
                        </a:solidFill>
                        <a:prstDash val="solid"/>
                      </a:ln>
                    </wps:spPr>
                    <wps:bodyPr wrap="square" lIns="0" tIns="0" rIns="0" bIns="0" rtlCol="0">
                      <a:noAutofit/>
                    </wps:bodyPr>
                  </wps:wsp>
                </a:graphicData>
              </a:graphic>
            </wp:anchor>
          </w:drawing>
        </mc:Choice>
        <mc:Fallback>
          <w:pict>
            <v:shape id="Graphic 3" o:spid="_x0000_s1026" o:spt="100" style="position:absolute;left:0pt;margin-left:174.35pt;margin-top:797.3pt;height:0.1pt;width:280.35pt;mso-position-horizontal-relative:page;mso-position-vertical-relative:page;z-index:-251656192;mso-width-relative:page;mso-height-relative:page;" filled="f" stroked="t" coordsize="3560445,1" o:gfxdata="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J1L/9kAAAANAQAA&#10;DwAAAAAAAAABACAAAAAiAAAAZHJzL2Rvd25yZXYueG1sUEsBAhQAFAAAAAgAh07iQGa6h8YYAgAA&#10;egQAAA4AAAAAAAAAAQAgAAAAKAEAAGRycy9lMm9Eb2MueG1sUEsFBgAAAAAGAAYAWQEAALIFAAAA&#10;AA==&#10;" path="m0,0l3559873,0e">
              <v:fill on="f" focussize="0,0"/>
              <v:stroke weight="0.479448818897638pt" color="#A4A4A4" joinstyle="round"/>
              <v:imagedata o:title=""/>
              <o:lock v:ext="edit" aspectratio="f"/>
              <v:textbox inset="0mm,0mm,0mm,0mm"/>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2131695</wp:posOffset>
              </wp:positionH>
              <wp:positionV relativeFrom="page">
                <wp:posOffset>10170795</wp:posOffset>
              </wp:positionV>
              <wp:extent cx="3766820" cy="257175"/>
              <wp:effectExtent l="0" t="0" r="0" b="0"/>
              <wp:wrapNone/>
              <wp:docPr id="4" name="Textbox 4"/>
              <wp:cNvGraphicFramePr/>
              <a:graphic xmlns:a="http://schemas.openxmlformats.org/drawingml/2006/main">
                <a:graphicData uri="http://schemas.microsoft.com/office/word/2010/wordprocessingShape">
                  <wps:wsp>
                    <wps:cNvSpPr txBox="1"/>
                    <wps:spPr>
                      <a:xfrm>
                        <a:off x="0" y="0"/>
                        <a:ext cx="3766820" cy="257175"/>
                      </a:xfrm>
                      <a:prstGeom prst="rect">
                        <a:avLst/>
                      </a:prstGeom>
                    </wps:spPr>
                    <wps:txbx>
                      <w:txbxContent>
                        <w:p w14:paraId="784F7374">
                          <w:pPr>
                            <w:spacing w:before="15"/>
                            <w:ind w:left="955" w:right="18" w:hanging="936"/>
                            <w:jc w:val="left"/>
                            <w:rPr>
                              <w:rFonts w:ascii="Arial MT" w:hAnsi="Arial MT"/>
                              <w:sz w:val="16"/>
                            </w:rPr>
                          </w:pPr>
                          <w:r>
                            <w:rPr>
                              <w:rFonts w:ascii="Arial MT" w:hAnsi="Arial MT"/>
                              <w:sz w:val="16"/>
                            </w:rPr>
                            <w:t>Avenida</w:t>
                          </w:r>
                          <w:r>
                            <w:rPr>
                              <w:rFonts w:ascii="Arial MT" w:hAnsi="Arial MT"/>
                              <w:spacing w:val="-6"/>
                              <w:sz w:val="16"/>
                            </w:rPr>
                            <w:t xml:space="preserve"> </w:t>
                          </w:r>
                          <w:r>
                            <w:rPr>
                              <w:rFonts w:ascii="Arial MT" w:hAnsi="Arial MT"/>
                              <w:sz w:val="16"/>
                            </w:rPr>
                            <w:t>Capitão</w:t>
                          </w:r>
                          <w:r>
                            <w:rPr>
                              <w:rFonts w:ascii="Arial MT" w:hAnsi="Arial MT"/>
                              <w:spacing w:val="-6"/>
                              <w:sz w:val="16"/>
                            </w:rPr>
                            <w:t xml:space="preserve"> </w:t>
                          </w:r>
                          <w:r>
                            <w:rPr>
                              <w:rFonts w:ascii="Arial MT" w:hAnsi="Arial MT"/>
                              <w:sz w:val="16"/>
                            </w:rPr>
                            <w:t>Ene</w:t>
                          </w:r>
                          <w:r>
                            <w:rPr>
                              <w:rFonts w:ascii="Arial MT" w:hAnsi="Arial MT"/>
                              <w:spacing w:val="-4"/>
                              <w:sz w:val="16"/>
                            </w:rPr>
                            <w:t xml:space="preserve"> </w:t>
                          </w:r>
                          <w:r>
                            <w:rPr>
                              <w:rFonts w:ascii="Arial MT" w:hAnsi="Arial MT"/>
                              <w:sz w:val="16"/>
                            </w:rPr>
                            <w:t>Garcês,</w:t>
                          </w:r>
                          <w:r>
                            <w:rPr>
                              <w:rFonts w:ascii="Arial MT" w:hAnsi="Arial MT"/>
                              <w:spacing w:val="-6"/>
                              <w:sz w:val="16"/>
                            </w:rPr>
                            <w:t xml:space="preserve"> </w:t>
                          </w:r>
                          <w:r>
                            <w:rPr>
                              <w:rFonts w:ascii="Arial MT" w:hAnsi="Arial MT"/>
                              <w:sz w:val="16"/>
                            </w:rPr>
                            <w:t>1264</w:t>
                          </w:r>
                          <w:r>
                            <w:rPr>
                              <w:rFonts w:ascii="Arial MT" w:hAnsi="Arial MT"/>
                              <w:spacing w:val="21"/>
                              <w:sz w:val="16"/>
                            </w:rPr>
                            <w:t xml:space="preserve"> </w:t>
                          </w:r>
                          <w:r>
                            <w:rPr>
                              <w:rFonts w:ascii="Arial MT" w:hAnsi="Arial MT"/>
                              <w:sz w:val="16"/>
                            </w:rPr>
                            <w:t>São</w:t>
                          </w:r>
                          <w:r>
                            <w:rPr>
                              <w:rFonts w:ascii="Arial MT" w:hAnsi="Arial MT"/>
                              <w:spacing w:val="-8"/>
                              <w:sz w:val="16"/>
                            </w:rPr>
                            <w:t xml:space="preserve"> </w:t>
                          </w:r>
                          <w:r>
                            <w:rPr>
                              <w:rFonts w:ascii="Arial MT" w:hAnsi="Arial MT"/>
                              <w:sz w:val="16"/>
                            </w:rPr>
                            <w:t>Francisco</w:t>
                          </w:r>
                          <w:r>
                            <w:rPr>
                              <w:rFonts w:ascii="Arial MT" w:hAnsi="Arial MT"/>
                              <w:spacing w:val="19"/>
                              <w:sz w:val="16"/>
                            </w:rPr>
                            <w:t xml:space="preserve"> </w:t>
                          </w:r>
                          <w:r>
                            <w:rPr>
                              <w:rFonts w:ascii="Arial MT" w:hAnsi="Arial MT"/>
                              <w:sz w:val="16"/>
                            </w:rPr>
                            <w:t>CEP</w:t>
                          </w:r>
                          <w:r>
                            <w:rPr>
                              <w:rFonts w:ascii="Arial MT" w:hAnsi="Arial MT"/>
                              <w:spacing w:val="-6"/>
                              <w:sz w:val="16"/>
                            </w:rPr>
                            <w:t xml:space="preserve"> </w:t>
                          </w:r>
                          <w:r>
                            <w:rPr>
                              <w:rFonts w:ascii="Arial MT" w:hAnsi="Arial MT"/>
                              <w:sz w:val="16"/>
                            </w:rPr>
                            <w:t>69.301-160,</w:t>
                          </w:r>
                          <w:r>
                            <w:rPr>
                              <w:rFonts w:ascii="Arial MT" w:hAnsi="Arial MT"/>
                              <w:spacing w:val="-3"/>
                              <w:sz w:val="16"/>
                            </w:rPr>
                            <w:t xml:space="preserve"> </w:t>
                          </w:r>
                          <w:r>
                            <w:rPr>
                              <w:rFonts w:ascii="Arial MT" w:hAnsi="Arial MT"/>
                              <w:sz w:val="16"/>
                            </w:rPr>
                            <w:t>Boa</w:t>
                          </w:r>
                          <w:r>
                            <w:rPr>
                              <w:rFonts w:ascii="Arial MT" w:hAnsi="Arial MT"/>
                              <w:spacing w:val="-4"/>
                              <w:sz w:val="16"/>
                            </w:rPr>
                            <w:t xml:space="preserve"> </w:t>
                          </w:r>
                          <w:r>
                            <w:rPr>
                              <w:rFonts w:ascii="Arial MT" w:hAnsi="Arial MT"/>
                              <w:sz w:val="16"/>
                            </w:rPr>
                            <w:t xml:space="preserve">Vista/RR E-mail: </w:t>
                          </w:r>
                          <w:r>
                            <w:fldChar w:fldCharType="begin"/>
                          </w:r>
                          <w:r>
                            <w:instrText xml:space="preserve"> HYPERLINK "mailto:jeusivania13@gmail.com" \h </w:instrText>
                          </w:r>
                          <w:r>
                            <w:fldChar w:fldCharType="separate"/>
                          </w:r>
                          <w:r>
                            <w:rPr>
                              <w:rFonts w:hint="default" w:ascii="Arial MT" w:hAnsi="Arial MT"/>
                              <w:color w:val="0000FF"/>
                              <w:sz w:val="16"/>
                              <w:u w:val="single" w:color="0000FF"/>
                              <w:lang w:val="pt-BR"/>
                            </w:rPr>
                            <w:t>vereadorajeu</w:t>
                          </w:r>
                          <w:r>
                            <w:rPr>
                              <w:rFonts w:ascii="Arial MT" w:hAnsi="Arial MT"/>
                              <w:color w:val="0000FF"/>
                              <w:sz w:val="16"/>
                              <w:u w:val="single" w:color="0000FF"/>
                            </w:rPr>
                            <w:t>@gmail.com</w:t>
                          </w:r>
                          <w:r>
                            <w:rPr>
                              <w:rFonts w:ascii="Arial MT" w:hAnsi="Arial MT"/>
                              <w:color w:val="0000FF"/>
                              <w:sz w:val="16"/>
                              <w:u w:val="single" w:color="0000FF"/>
                            </w:rPr>
                            <w:fldChar w:fldCharType="end"/>
                          </w:r>
                          <w:r>
                            <w:rPr>
                              <w:rFonts w:ascii="Arial MT" w:hAnsi="Arial MT"/>
                              <w:color w:val="0000FF"/>
                              <w:sz w:val="16"/>
                            </w:rPr>
                            <w:t xml:space="preserve"> </w:t>
                          </w:r>
                          <w:r>
                            <w:rPr>
                              <w:rFonts w:ascii="Arial MT" w:hAnsi="Arial MT"/>
                              <w:color w:val="757070"/>
                              <w:sz w:val="16"/>
                            </w:rPr>
                            <w:t xml:space="preserve">- </w:t>
                          </w:r>
                          <w:r>
                            <w:fldChar w:fldCharType="begin"/>
                          </w:r>
                          <w:r>
                            <w:instrText xml:space="preserve"> HYPERLINK "http://www.boavista.rr.leg.br/" \h </w:instrText>
                          </w:r>
                          <w:r>
                            <w:fldChar w:fldCharType="separate"/>
                          </w:r>
                          <w:r>
                            <w:rPr>
                              <w:rFonts w:ascii="Arial MT" w:hAnsi="Arial MT"/>
                              <w:sz w:val="16"/>
                            </w:rPr>
                            <w:t>www.boavista.rr.leg.br</w:t>
                          </w:r>
                          <w:r>
                            <w:rPr>
                              <w:rFonts w:ascii="Arial MT" w:hAnsi="Arial MT"/>
                              <w:sz w:val="16"/>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167.85pt;margin-top:800.85pt;height:20.25pt;width:296.6pt;mso-position-horizontal-relative:page;mso-position-vertical-relative:page;z-index:-251656192;mso-width-relative:page;mso-height-relative:page;" filled="f" stroked="f" coordsize="21600,21600" o:gfxdata="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ufxc2wAAAA0BAAAPAAAAAAAAAAEAIAAAACIAAABkcnMvZG93bnJldi54bWxQSwECFAAUAAAA&#10;CACHTuJA6f0p7bIBAAB0AwAADgAAAAAAAAABACAAAAAqAQAAZHJzL2Uyb0RvYy54bWxQSwUGAAAA&#10;AAYABgBZAQAATgUAAAAA&#10;">
              <v:fill on="f" focussize="0,0"/>
              <v:stroke on="f"/>
              <v:imagedata o:title=""/>
              <o:lock v:ext="edit" aspectratio="f"/>
              <v:textbox inset="0mm,0mm,0mm,0mm">
                <w:txbxContent>
                  <w:p w14:paraId="784F7374">
                    <w:pPr>
                      <w:spacing w:before="15"/>
                      <w:ind w:left="955" w:right="18" w:hanging="936"/>
                      <w:jc w:val="left"/>
                      <w:rPr>
                        <w:rFonts w:ascii="Arial MT" w:hAnsi="Arial MT"/>
                        <w:sz w:val="16"/>
                      </w:rPr>
                    </w:pPr>
                    <w:r>
                      <w:rPr>
                        <w:rFonts w:ascii="Arial MT" w:hAnsi="Arial MT"/>
                        <w:sz w:val="16"/>
                      </w:rPr>
                      <w:t>Avenida</w:t>
                    </w:r>
                    <w:r>
                      <w:rPr>
                        <w:rFonts w:ascii="Arial MT" w:hAnsi="Arial MT"/>
                        <w:spacing w:val="-6"/>
                        <w:sz w:val="16"/>
                      </w:rPr>
                      <w:t xml:space="preserve"> </w:t>
                    </w:r>
                    <w:r>
                      <w:rPr>
                        <w:rFonts w:ascii="Arial MT" w:hAnsi="Arial MT"/>
                        <w:sz w:val="16"/>
                      </w:rPr>
                      <w:t>Capitão</w:t>
                    </w:r>
                    <w:r>
                      <w:rPr>
                        <w:rFonts w:ascii="Arial MT" w:hAnsi="Arial MT"/>
                        <w:spacing w:val="-6"/>
                        <w:sz w:val="16"/>
                      </w:rPr>
                      <w:t xml:space="preserve"> </w:t>
                    </w:r>
                    <w:r>
                      <w:rPr>
                        <w:rFonts w:ascii="Arial MT" w:hAnsi="Arial MT"/>
                        <w:sz w:val="16"/>
                      </w:rPr>
                      <w:t>Ene</w:t>
                    </w:r>
                    <w:r>
                      <w:rPr>
                        <w:rFonts w:ascii="Arial MT" w:hAnsi="Arial MT"/>
                        <w:spacing w:val="-4"/>
                        <w:sz w:val="16"/>
                      </w:rPr>
                      <w:t xml:space="preserve"> </w:t>
                    </w:r>
                    <w:r>
                      <w:rPr>
                        <w:rFonts w:ascii="Arial MT" w:hAnsi="Arial MT"/>
                        <w:sz w:val="16"/>
                      </w:rPr>
                      <w:t>Garcês,</w:t>
                    </w:r>
                    <w:r>
                      <w:rPr>
                        <w:rFonts w:ascii="Arial MT" w:hAnsi="Arial MT"/>
                        <w:spacing w:val="-6"/>
                        <w:sz w:val="16"/>
                      </w:rPr>
                      <w:t xml:space="preserve"> </w:t>
                    </w:r>
                    <w:r>
                      <w:rPr>
                        <w:rFonts w:ascii="Arial MT" w:hAnsi="Arial MT"/>
                        <w:sz w:val="16"/>
                      </w:rPr>
                      <w:t>1264</w:t>
                    </w:r>
                    <w:r>
                      <w:rPr>
                        <w:rFonts w:ascii="Arial MT" w:hAnsi="Arial MT"/>
                        <w:spacing w:val="21"/>
                        <w:sz w:val="16"/>
                      </w:rPr>
                      <w:t xml:space="preserve"> </w:t>
                    </w:r>
                    <w:r>
                      <w:rPr>
                        <w:rFonts w:ascii="Arial MT" w:hAnsi="Arial MT"/>
                        <w:sz w:val="16"/>
                      </w:rPr>
                      <w:t>São</w:t>
                    </w:r>
                    <w:r>
                      <w:rPr>
                        <w:rFonts w:ascii="Arial MT" w:hAnsi="Arial MT"/>
                        <w:spacing w:val="-8"/>
                        <w:sz w:val="16"/>
                      </w:rPr>
                      <w:t xml:space="preserve"> </w:t>
                    </w:r>
                    <w:r>
                      <w:rPr>
                        <w:rFonts w:ascii="Arial MT" w:hAnsi="Arial MT"/>
                        <w:sz w:val="16"/>
                      </w:rPr>
                      <w:t>Francisco</w:t>
                    </w:r>
                    <w:r>
                      <w:rPr>
                        <w:rFonts w:ascii="Arial MT" w:hAnsi="Arial MT"/>
                        <w:spacing w:val="19"/>
                        <w:sz w:val="16"/>
                      </w:rPr>
                      <w:t xml:space="preserve"> </w:t>
                    </w:r>
                    <w:r>
                      <w:rPr>
                        <w:rFonts w:ascii="Arial MT" w:hAnsi="Arial MT"/>
                        <w:sz w:val="16"/>
                      </w:rPr>
                      <w:t>CEP</w:t>
                    </w:r>
                    <w:r>
                      <w:rPr>
                        <w:rFonts w:ascii="Arial MT" w:hAnsi="Arial MT"/>
                        <w:spacing w:val="-6"/>
                        <w:sz w:val="16"/>
                      </w:rPr>
                      <w:t xml:space="preserve"> </w:t>
                    </w:r>
                    <w:r>
                      <w:rPr>
                        <w:rFonts w:ascii="Arial MT" w:hAnsi="Arial MT"/>
                        <w:sz w:val="16"/>
                      </w:rPr>
                      <w:t>69.301-160,</w:t>
                    </w:r>
                    <w:r>
                      <w:rPr>
                        <w:rFonts w:ascii="Arial MT" w:hAnsi="Arial MT"/>
                        <w:spacing w:val="-3"/>
                        <w:sz w:val="16"/>
                      </w:rPr>
                      <w:t xml:space="preserve"> </w:t>
                    </w:r>
                    <w:r>
                      <w:rPr>
                        <w:rFonts w:ascii="Arial MT" w:hAnsi="Arial MT"/>
                        <w:sz w:val="16"/>
                      </w:rPr>
                      <w:t>Boa</w:t>
                    </w:r>
                    <w:r>
                      <w:rPr>
                        <w:rFonts w:ascii="Arial MT" w:hAnsi="Arial MT"/>
                        <w:spacing w:val="-4"/>
                        <w:sz w:val="16"/>
                      </w:rPr>
                      <w:t xml:space="preserve"> </w:t>
                    </w:r>
                    <w:r>
                      <w:rPr>
                        <w:rFonts w:ascii="Arial MT" w:hAnsi="Arial MT"/>
                        <w:sz w:val="16"/>
                      </w:rPr>
                      <w:t xml:space="preserve">Vista/RR E-mail: </w:t>
                    </w:r>
                    <w:r>
                      <w:fldChar w:fldCharType="begin"/>
                    </w:r>
                    <w:r>
                      <w:instrText xml:space="preserve"> HYPERLINK "mailto:jeusivania13@gmail.com" \h </w:instrText>
                    </w:r>
                    <w:r>
                      <w:fldChar w:fldCharType="separate"/>
                    </w:r>
                    <w:r>
                      <w:rPr>
                        <w:rFonts w:hint="default" w:ascii="Arial MT" w:hAnsi="Arial MT"/>
                        <w:color w:val="0000FF"/>
                        <w:sz w:val="16"/>
                        <w:u w:val="single" w:color="0000FF"/>
                        <w:lang w:val="pt-BR"/>
                      </w:rPr>
                      <w:t>vereadorajeu</w:t>
                    </w:r>
                    <w:r>
                      <w:rPr>
                        <w:rFonts w:ascii="Arial MT" w:hAnsi="Arial MT"/>
                        <w:color w:val="0000FF"/>
                        <w:sz w:val="16"/>
                        <w:u w:val="single" w:color="0000FF"/>
                      </w:rPr>
                      <w:t>@gmail.com</w:t>
                    </w:r>
                    <w:r>
                      <w:rPr>
                        <w:rFonts w:ascii="Arial MT" w:hAnsi="Arial MT"/>
                        <w:color w:val="0000FF"/>
                        <w:sz w:val="16"/>
                        <w:u w:val="single" w:color="0000FF"/>
                      </w:rPr>
                      <w:fldChar w:fldCharType="end"/>
                    </w:r>
                    <w:r>
                      <w:rPr>
                        <w:rFonts w:ascii="Arial MT" w:hAnsi="Arial MT"/>
                        <w:color w:val="0000FF"/>
                        <w:sz w:val="16"/>
                      </w:rPr>
                      <w:t xml:space="preserve"> </w:t>
                    </w:r>
                    <w:r>
                      <w:rPr>
                        <w:rFonts w:ascii="Arial MT" w:hAnsi="Arial MT"/>
                        <w:color w:val="757070"/>
                        <w:sz w:val="16"/>
                      </w:rPr>
                      <w:t xml:space="preserve">- </w:t>
                    </w:r>
                    <w:r>
                      <w:fldChar w:fldCharType="begin"/>
                    </w:r>
                    <w:r>
                      <w:instrText xml:space="preserve"> HYPERLINK "http://www.boavista.rr.leg.br/" \h </w:instrText>
                    </w:r>
                    <w:r>
                      <w:fldChar w:fldCharType="separate"/>
                    </w:r>
                    <w:r>
                      <w:rPr>
                        <w:rFonts w:ascii="Arial MT" w:hAnsi="Arial MT"/>
                        <w:sz w:val="16"/>
                      </w:rPr>
                      <w:t>www.boavista.rr.leg.br</w:t>
                    </w:r>
                    <w:r>
                      <w:rPr>
                        <w:rFonts w:ascii="Arial MT" w:hAnsi="Arial MT"/>
                        <w:sz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73659">
    <w:pPr>
      <w:pStyle w:val="35"/>
      <w:spacing w:line="14" w:lineRule="auto"/>
      <w:rPr>
        <w:sz w:val="20"/>
      </w:rPr>
    </w:pPr>
    <w:r>
      <w:rPr>
        <w:sz w:val="20"/>
      </w:rPr>
      <w:drawing>
        <wp:anchor distT="0" distB="0" distL="0" distR="0" simplePos="0" relativeHeight="251659264" behindDoc="1" locked="0" layoutInCell="1" allowOverlap="1">
          <wp:simplePos x="0" y="0"/>
          <wp:positionH relativeFrom="page">
            <wp:posOffset>3535045</wp:posOffset>
          </wp:positionH>
          <wp:positionV relativeFrom="page">
            <wp:posOffset>273685</wp:posOffset>
          </wp:positionV>
          <wp:extent cx="623570" cy="803275"/>
          <wp:effectExtent l="0" t="0" r="1270" b="4445"/>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23316" cy="803147"/>
                  </a:xfrm>
                  <a:prstGeom prst="rect">
                    <a:avLst/>
                  </a:prstGeom>
                </pic:spPr>
              </pic:pic>
            </a:graphicData>
          </a:graphic>
        </wp:anchor>
      </w:drawing>
    </w:r>
    <w:r>
      <w:rPr>
        <w:sz w:val="20"/>
      </w:rPr>
      <mc:AlternateContent>
        <mc:Choice Requires="wps">
          <w:drawing>
            <wp:anchor distT="0" distB="0" distL="0" distR="0" simplePos="0" relativeHeight="251659264" behindDoc="1" locked="0" layoutInCell="1" allowOverlap="1">
              <wp:simplePos x="0" y="0"/>
              <wp:positionH relativeFrom="page">
                <wp:posOffset>1782445</wp:posOffset>
              </wp:positionH>
              <wp:positionV relativeFrom="page">
                <wp:posOffset>1104265</wp:posOffset>
              </wp:positionV>
              <wp:extent cx="4149725" cy="561340"/>
              <wp:effectExtent l="0" t="0" r="0" b="0"/>
              <wp:wrapNone/>
              <wp:docPr id="2" name="Textbox 2"/>
              <wp:cNvGraphicFramePr/>
              <a:graphic xmlns:a="http://schemas.openxmlformats.org/drawingml/2006/main">
                <a:graphicData uri="http://schemas.microsoft.com/office/word/2010/wordprocessingShape">
                  <wps:wsp>
                    <wps:cNvSpPr txBox="1"/>
                    <wps:spPr>
                      <a:xfrm>
                        <a:off x="0" y="0"/>
                        <a:ext cx="4149725" cy="561340"/>
                      </a:xfrm>
                      <a:prstGeom prst="rect">
                        <a:avLst/>
                      </a:prstGeom>
                    </wps:spPr>
                    <wps:txbx>
                      <w:txbxContent>
                        <w:p w14:paraId="64D8BB7F">
                          <w:pPr>
                            <w:spacing w:before="12" w:line="249" w:lineRule="auto"/>
                            <w:ind w:left="1515" w:right="1535" w:hanging="4"/>
                            <w:jc w:val="center"/>
                            <w:rPr>
                              <w:b/>
                              <w:sz w:val="18"/>
                            </w:rPr>
                          </w:pPr>
                          <w:r>
                            <w:rPr>
                              <w:b/>
                              <w:sz w:val="18"/>
                            </w:rPr>
                            <w:t>“BRASIL - DO CABURAÍ AO CHUÍ” CÂMARA MUNICIPAL DE BOA VISTA GABINETE</w:t>
                          </w:r>
                          <w:r>
                            <w:rPr>
                              <w:b/>
                              <w:spacing w:val="-12"/>
                              <w:sz w:val="18"/>
                            </w:rPr>
                            <w:t xml:space="preserve"> </w:t>
                          </w:r>
                          <w:r>
                            <w:rPr>
                              <w:b/>
                              <w:sz w:val="18"/>
                            </w:rPr>
                            <w:t>DA</w:t>
                          </w:r>
                          <w:r>
                            <w:rPr>
                              <w:b/>
                              <w:spacing w:val="-11"/>
                              <w:sz w:val="18"/>
                            </w:rPr>
                            <w:t xml:space="preserve"> </w:t>
                          </w:r>
                          <w:r>
                            <w:rPr>
                              <w:b/>
                              <w:sz w:val="18"/>
                            </w:rPr>
                            <w:t>VEREADORA</w:t>
                          </w:r>
                          <w:r>
                            <w:rPr>
                              <w:b/>
                              <w:spacing w:val="-11"/>
                              <w:sz w:val="18"/>
                            </w:rPr>
                            <w:t xml:space="preserve"> </w:t>
                          </w:r>
                          <w:r>
                            <w:rPr>
                              <w:b/>
                              <w:sz w:val="18"/>
                            </w:rPr>
                            <w:t>JEU</w:t>
                          </w:r>
                          <w:r>
                            <w:rPr>
                              <w:b/>
                              <w:spacing w:val="-11"/>
                              <w:sz w:val="18"/>
                            </w:rPr>
                            <w:t xml:space="preserve"> </w:t>
                          </w:r>
                          <w:r>
                            <w:rPr>
                              <w:b/>
                              <w:sz w:val="18"/>
                            </w:rPr>
                            <w:t>NUNES</w:t>
                          </w:r>
                        </w:p>
                        <w:p w14:paraId="7DC0BF27">
                          <w:pPr>
                            <w:spacing w:before="0" w:line="206" w:lineRule="exact"/>
                            <w:ind w:left="0" w:right="0" w:firstLine="0"/>
                            <w:jc w:val="center"/>
                            <w:rPr>
                              <w:rFonts w:ascii="Cambria"/>
                              <w:b/>
                              <w:sz w:val="18"/>
                            </w:rPr>
                          </w:pPr>
                          <w:r>
                            <w:rPr>
                              <w:rFonts w:ascii="Cambria"/>
                              <w:b/>
                              <w:spacing w:val="-2"/>
                              <w:sz w:val="18"/>
                            </w:rPr>
                            <w:t>____________________________________________________________________________________________________</w:t>
                          </w:r>
                        </w:p>
                      </w:txbxContent>
                    </wps:txbx>
                    <wps:bodyPr wrap="square" lIns="0" tIns="0" rIns="0" bIns="0" rtlCol="0">
                      <a:noAutofit/>
                    </wps:bodyPr>
                  </wps:wsp>
                </a:graphicData>
              </a:graphic>
            </wp:anchor>
          </w:drawing>
        </mc:Choice>
        <mc:Fallback>
          <w:pict>
            <v:shape id="Textbox 2" o:spid="_x0000_s1026" o:spt="202" type="#_x0000_t202" style="position:absolute;left:0pt;margin-left:140.35pt;margin-top:86.95pt;height:44.2pt;width:326.75pt;mso-position-horizontal-relative:page;mso-position-vertical-relative:page;z-index:-251657216;mso-width-relative:page;mso-height-relative:page;" filled="f" stroked="f" coordsize="21600,21600" o:gfxdata="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D8uRbZAAAACwEAAA8AAAAAAAAAAQAgAAAAIgAAAGRycy9kb3ducmV2LnhtbFBLAQIUABQAAAAI&#10;AIdO4kBbeLDOswEAAHQDAAAOAAAAAAAAAAEAIAAAACgBAABkcnMvZTJvRG9jLnhtbFBLBQYAAAAA&#10;BgAGAFkBAABNBQAAAAA=&#10;">
              <v:fill on="f" focussize="0,0"/>
              <v:stroke on="f"/>
              <v:imagedata o:title=""/>
              <o:lock v:ext="edit" aspectratio="f"/>
              <v:textbox inset="0mm,0mm,0mm,0mm">
                <w:txbxContent>
                  <w:p w14:paraId="64D8BB7F">
                    <w:pPr>
                      <w:spacing w:before="12" w:line="249" w:lineRule="auto"/>
                      <w:ind w:left="1515" w:right="1535" w:hanging="4"/>
                      <w:jc w:val="center"/>
                      <w:rPr>
                        <w:b/>
                        <w:sz w:val="18"/>
                      </w:rPr>
                    </w:pPr>
                    <w:r>
                      <w:rPr>
                        <w:b/>
                        <w:sz w:val="18"/>
                      </w:rPr>
                      <w:t>“BRASIL - DO CABURAÍ AO CHUÍ” CÂMARA MUNICIPAL DE BOA VISTA GABINETE</w:t>
                    </w:r>
                    <w:r>
                      <w:rPr>
                        <w:b/>
                        <w:spacing w:val="-12"/>
                        <w:sz w:val="18"/>
                      </w:rPr>
                      <w:t xml:space="preserve"> </w:t>
                    </w:r>
                    <w:r>
                      <w:rPr>
                        <w:b/>
                        <w:sz w:val="18"/>
                      </w:rPr>
                      <w:t>DA</w:t>
                    </w:r>
                    <w:r>
                      <w:rPr>
                        <w:b/>
                        <w:spacing w:val="-11"/>
                        <w:sz w:val="18"/>
                      </w:rPr>
                      <w:t xml:space="preserve"> </w:t>
                    </w:r>
                    <w:r>
                      <w:rPr>
                        <w:b/>
                        <w:sz w:val="18"/>
                      </w:rPr>
                      <w:t>VEREADORA</w:t>
                    </w:r>
                    <w:r>
                      <w:rPr>
                        <w:b/>
                        <w:spacing w:val="-11"/>
                        <w:sz w:val="18"/>
                      </w:rPr>
                      <w:t xml:space="preserve"> </w:t>
                    </w:r>
                    <w:r>
                      <w:rPr>
                        <w:b/>
                        <w:sz w:val="18"/>
                      </w:rPr>
                      <w:t>JEU</w:t>
                    </w:r>
                    <w:r>
                      <w:rPr>
                        <w:b/>
                        <w:spacing w:val="-11"/>
                        <w:sz w:val="18"/>
                      </w:rPr>
                      <w:t xml:space="preserve"> </w:t>
                    </w:r>
                    <w:r>
                      <w:rPr>
                        <w:b/>
                        <w:sz w:val="18"/>
                      </w:rPr>
                      <w:t>NUNES</w:t>
                    </w:r>
                  </w:p>
                  <w:p w14:paraId="7DC0BF27">
                    <w:pPr>
                      <w:spacing w:before="0" w:line="206" w:lineRule="exact"/>
                      <w:ind w:left="0" w:right="0" w:firstLine="0"/>
                      <w:jc w:val="center"/>
                      <w:rPr>
                        <w:rFonts w:ascii="Cambria"/>
                        <w:b/>
                        <w:sz w:val="18"/>
                      </w:rPr>
                    </w:pPr>
                    <w:r>
                      <w:rPr>
                        <w:rFonts w:ascii="Cambria"/>
                        <w:b/>
                        <w:spacing w:val="-2"/>
                        <w:sz w:val="18"/>
                      </w:rPr>
                      <w:t>____________________________________________________________________________________________________</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10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8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5"/>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89"/>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7"/>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0"/>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02"/>
      <w:lvlText w:val="%1."/>
      <w:lvlJc w:val="left"/>
      <w:pPr>
        <w:tabs>
          <w:tab w:val="left" w:pos="360"/>
        </w:tabs>
        <w:ind w:left="360" w:hanging="360"/>
      </w:pPr>
      <w:rPr>
        <w:rFonts w:hint="default"/>
      </w:rPr>
    </w:lvl>
  </w:abstractNum>
  <w:abstractNum w:abstractNumId="9">
    <w:nsid w:val="FFFFFF89"/>
    <w:multiLevelType w:val="singleLevel"/>
    <w:tmpl w:val="FFFFFF89"/>
    <w:lvl w:ilvl="0" w:tentative="0">
      <w:start w:val="1"/>
      <w:numFmt w:val="bullet"/>
      <w:pStyle w:val="97"/>
      <w:lvlText w:val=""/>
      <w:lvlJc w:val="left"/>
      <w:pPr>
        <w:tabs>
          <w:tab w:val="left" w:pos="360"/>
        </w:tabs>
        <w:ind w:left="360" w:hanging="360"/>
      </w:pPr>
      <w:rPr>
        <w:rFonts w:hint="default" w:ascii="Symbol" w:hAnsi="Symbol"/>
      </w:rPr>
    </w:lvl>
  </w:abstractNum>
  <w:num w:numId="1">
    <w:abstractNumId w:val="4"/>
  </w:num>
  <w:num w:numId="2">
    <w:abstractNumId w:val="6"/>
  </w:num>
  <w:num w:numId="3">
    <w:abstractNumId w:val="7"/>
  </w:num>
  <w:num w:numId="4">
    <w:abstractNumId w:val="3"/>
  </w:num>
  <w:num w:numId="5">
    <w:abstractNumId w:val="0"/>
  </w:num>
  <w:num w:numId="6">
    <w:abstractNumId w:val="2"/>
  </w:num>
  <w:num w:numId="7">
    <w:abstractNumId w:val="5"/>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shapeLayoutLikeWW8/>
    <w:alignTablesRowByRow/>
    <w:adjustLineHeightInTable/>
    <w:doNotUseHTMLParagraphAutoSpacing/>
    <w:useWord97LineBreakRules/>
    <w:doNotBreakWrappedTables/>
    <w:doNotWrapTextWithPunct/>
    <w:doNotUseEastAsianBreak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F124E"/>
    <w:rsid w:val="00037DFE"/>
    <w:rsid w:val="000408D9"/>
    <w:rsid w:val="00050A31"/>
    <w:rsid w:val="000716D2"/>
    <w:rsid w:val="00071AAB"/>
    <w:rsid w:val="000B259C"/>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A629E"/>
    <w:rsid w:val="001A7B8E"/>
    <w:rsid w:val="001B34FD"/>
    <w:rsid w:val="00201333"/>
    <w:rsid w:val="00210FA7"/>
    <w:rsid w:val="00216417"/>
    <w:rsid w:val="00221840"/>
    <w:rsid w:val="002263CE"/>
    <w:rsid w:val="0026631D"/>
    <w:rsid w:val="0028105B"/>
    <w:rsid w:val="0028508B"/>
    <w:rsid w:val="002C2F53"/>
    <w:rsid w:val="002D4A07"/>
    <w:rsid w:val="0033518C"/>
    <w:rsid w:val="003437C2"/>
    <w:rsid w:val="0036428A"/>
    <w:rsid w:val="00377186"/>
    <w:rsid w:val="003A1C03"/>
    <w:rsid w:val="003E765A"/>
    <w:rsid w:val="00411BF7"/>
    <w:rsid w:val="00414627"/>
    <w:rsid w:val="00425D63"/>
    <w:rsid w:val="004308B3"/>
    <w:rsid w:val="004643D8"/>
    <w:rsid w:val="00476AE6"/>
    <w:rsid w:val="00497C24"/>
    <w:rsid w:val="004C7BA5"/>
    <w:rsid w:val="004E7628"/>
    <w:rsid w:val="004F48F2"/>
    <w:rsid w:val="00511417"/>
    <w:rsid w:val="005149B1"/>
    <w:rsid w:val="00552936"/>
    <w:rsid w:val="005647F2"/>
    <w:rsid w:val="005662D1"/>
    <w:rsid w:val="00573A09"/>
    <w:rsid w:val="005A4526"/>
    <w:rsid w:val="005C1B16"/>
    <w:rsid w:val="005D6CCA"/>
    <w:rsid w:val="005E53D0"/>
    <w:rsid w:val="006002EB"/>
    <w:rsid w:val="006128EF"/>
    <w:rsid w:val="006264B4"/>
    <w:rsid w:val="006318CD"/>
    <w:rsid w:val="00643033"/>
    <w:rsid w:val="00644CC3"/>
    <w:rsid w:val="00661468"/>
    <w:rsid w:val="006649F0"/>
    <w:rsid w:val="006716B7"/>
    <w:rsid w:val="0067245D"/>
    <w:rsid w:val="0068470E"/>
    <w:rsid w:val="006957CB"/>
    <w:rsid w:val="00695DCD"/>
    <w:rsid w:val="006A05CC"/>
    <w:rsid w:val="006A35A7"/>
    <w:rsid w:val="006A4E15"/>
    <w:rsid w:val="006D5108"/>
    <w:rsid w:val="007152D7"/>
    <w:rsid w:val="007333E1"/>
    <w:rsid w:val="00746C14"/>
    <w:rsid w:val="007C2C59"/>
    <w:rsid w:val="007C7003"/>
    <w:rsid w:val="00801F23"/>
    <w:rsid w:val="008020D4"/>
    <w:rsid w:val="00837632"/>
    <w:rsid w:val="008409BE"/>
    <w:rsid w:val="0085640F"/>
    <w:rsid w:val="008567AA"/>
    <w:rsid w:val="00892712"/>
    <w:rsid w:val="008A680A"/>
    <w:rsid w:val="008B0BB0"/>
    <w:rsid w:val="008C4BEC"/>
    <w:rsid w:val="008E6C4B"/>
    <w:rsid w:val="008F18C0"/>
    <w:rsid w:val="00907648"/>
    <w:rsid w:val="00930FDE"/>
    <w:rsid w:val="0093526A"/>
    <w:rsid w:val="00943754"/>
    <w:rsid w:val="0094391A"/>
    <w:rsid w:val="00984C93"/>
    <w:rsid w:val="00987CE1"/>
    <w:rsid w:val="009906A4"/>
    <w:rsid w:val="0099405C"/>
    <w:rsid w:val="009C600F"/>
    <w:rsid w:val="009D3723"/>
    <w:rsid w:val="009E04F2"/>
    <w:rsid w:val="00A03B7B"/>
    <w:rsid w:val="00A200C9"/>
    <w:rsid w:val="00A250D5"/>
    <w:rsid w:val="00A32F56"/>
    <w:rsid w:val="00A36028"/>
    <w:rsid w:val="00A42B73"/>
    <w:rsid w:val="00A6596A"/>
    <w:rsid w:val="00A825CA"/>
    <w:rsid w:val="00A91424"/>
    <w:rsid w:val="00AA2C77"/>
    <w:rsid w:val="00AC3FB9"/>
    <w:rsid w:val="00AC702A"/>
    <w:rsid w:val="00AD226F"/>
    <w:rsid w:val="00AD2CA7"/>
    <w:rsid w:val="00AE41C8"/>
    <w:rsid w:val="00B13A52"/>
    <w:rsid w:val="00B24CF4"/>
    <w:rsid w:val="00B26993"/>
    <w:rsid w:val="00B4570C"/>
    <w:rsid w:val="00B5208C"/>
    <w:rsid w:val="00B74876"/>
    <w:rsid w:val="00BB3A9B"/>
    <w:rsid w:val="00BB7C2B"/>
    <w:rsid w:val="00BC1664"/>
    <w:rsid w:val="00BC2546"/>
    <w:rsid w:val="00BD2FE4"/>
    <w:rsid w:val="00C04849"/>
    <w:rsid w:val="00C05085"/>
    <w:rsid w:val="00C11270"/>
    <w:rsid w:val="00C1593D"/>
    <w:rsid w:val="00C56C7E"/>
    <w:rsid w:val="00C73368"/>
    <w:rsid w:val="00C776A4"/>
    <w:rsid w:val="00C9393C"/>
    <w:rsid w:val="00CA2C6C"/>
    <w:rsid w:val="00CB4E5A"/>
    <w:rsid w:val="00CC0600"/>
    <w:rsid w:val="00CC78AC"/>
    <w:rsid w:val="00CF346E"/>
    <w:rsid w:val="00CF7953"/>
    <w:rsid w:val="00D07232"/>
    <w:rsid w:val="00D10245"/>
    <w:rsid w:val="00D21BDD"/>
    <w:rsid w:val="00D65F07"/>
    <w:rsid w:val="00D86641"/>
    <w:rsid w:val="00D92BB7"/>
    <w:rsid w:val="00DC76D2"/>
    <w:rsid w:val="00DD30ED"/>
    <w:rsid w:val="00E6404D"/>
    <w:rsid w:val="00E64C21"/>
    <w:rsid w:val="00E922C6"/>
    <w:rsid w:val="00EC24C6"/>
    <w:rsid w:val="00EE6444"/>
    <w:rsid w:val="00EF2933"/>
    <w:rsid w:val="00F05146"/>
    <w:rsid w:val="00F1115D"/>
    <w:rsid w:val="00F3513C"/>
    <w:rsid w:val="00F465C5"/>
    <w:rsid w:val="00F5180D"/>
    <w:rsid w:val="00F51B21"/>
    <w:rsid w:val="00F51D87"/>
    <w:rsid w:val="00F534DB"/>
    <w:rsid w:val="00F76337"/>
    <w:rsid w:val="00F8455C"/>
    <w:rsid w:val="00FE1EC4"/>
    <w:rsid w:val="00FF2C93"/>
    <w:rsid w:val="0DB57AC4"/>
    <w:rsid w:val="1B5F124E"/>
    <w:rsid w:val="303D3E39"/>
    <w:rsid w:val="617F76F8"/>
    <w:rsid w:val="705C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0"/>
    <w:pPr>
      <w:keepNext/>
      <w:spacing w:before="240" w:after="60"/>
      <w:outlineLvl w:val="0"/>
    </w:pPr>
    <w:rPr>
      <w:rFonts w:ascii="Arial" w:hAnsi="Arial"/>
      <w:b/>
      <w:kern w:val="32"/>
      <w:sz w:val="32"/>
    </w:rPr>
  </w:style>
  <w:style w:type="paragraph" w:styleId="3">
    <w:name w:val="heading 2"/>
    <w:basedOn w:val="1"/>
    <w:next w:val="1"/>
    <w:semiHidden/>
    <w:unhideWhenUsed/>
    <w:qFormat/>
    <w:uiPriority w:val="0"/>
    <w:pPr>
      <w:keepNext/>
      <w:spacing w:before="240" w:after="60"/>
      <w:outlineLvl w:val="1"/>
    </w:pPr>
    <w:rPr>
      <w:rFonts w:ascii="Arial" w:hAnsi="Arial"/>
      <w:b/>
      <w:i/>
      <w:sz w:val="28"/>
    </w:rPr>
  </w:style>
  <w:style w:type="paragraph" w:styleId="4">
    <w:name w:val="heading 3"/>
    <w:basedOn w:val="1"/>
    <w:next w:val="1"/>
    <w:semiHidden/>
    <w:unhideWhenUsed/>
    <w:qFormat/>
    <w:uiPriority w:val="0"/>
    <w:pPr>
      <w:keepNext/>
      <w:spacing w:before="240" w:after="60"/>
      <w:outlineLvl w:val="2"/>
    </w:pPr>
    <w:rPr>
      <w:rFonts w:ascii="Arial" w:hAnsi="Arial"/>
      <w:b/>
      <w:sz w:val="26"/>
    </w:rPr>
  </w:style>
  <w:style w:type="paragraph" w:styleId="5">
    <w:name w:val="heading 4"/>
    <w:basedOn w:val="1"/>
    <w:next w:val="1"/>
    <w:semiHidden/>
    <w:unhideWhenUsed/>
    <w:qFormat/>
    <w:uiPriority w:val="0"/>
    <w:pPr>
      <w:keepNext/>
      <w:spacing w:before="240" w:after="60"/>
      <w:outlineLvl w:val="3"/>
    </w:pPr>
    <w:rPr>
      <w:b/>
      <w:sz w:val="28"/>
    </w:rPr>
  </w:style>
  <w:style w:type="paragraph" w:styleId="6">
    <w:name w:val="heading 5"/>
    <w:basedOn w:val="1"/>
    <w:next w:val="1"/>
    <w:semiHidden/>
    <w:unhideWhenUsed/>
    <w:qFormat/>
    <w:uiPriority w:val="0"/>
    <w:pPr>
      <w:spacing w:before="240" w:after="60"/>
      <w:outlineLvl w:val="4"/>
    </w:pPr>
    <w:rPr>
      <w:b/>
      <w:i/>
      <w:sz w:val="26"/>
    </w:rPr>
  </w:style>
  <w:style w:type="paragraph" w:styleId="7">
    <w:name w:val="heading 6"/>
    <w:basedOn w:val="1"/>
    <w:next w:val="1"/>
    <w:semiHidden/>
    <w:unhideWhenUsed/>
    <w:qFormat/>
    <w:uiPriority w:val="0"/>
    <w:pPr>
      <w:spacing w:before="240" w:after="60"/>
      <w:outlineLvl w:val="5"/>
    </w:pPr>
    <w:rPr>
      <w:b/>
      <w:sz w:val="22"/>
    </w:rPr>
  </w:style>
  <w:style w:type="paragraph" w:styleId="8">
    <w:name w:val="heading 7"/>
    <w:basedOn w:val="1"/>
    <w:next w:val="1"/>
    <w:semiHidden/>
    <w:unhideWhenUsed/>
    <w:qFormat/>
    <w:uiPriority w:val="0"/>
    <w:pPr>
      <w:spacing w:before="240" w:after="60"/>
      <w:outlineLvl w:val="6"/>
    </w:pPr>
  </w:style>
  <w:style w:type="paragraph" w:styleId="9">
    <w:name w:val="heading 8"/>
    <w:basedOn w:val="1"/>
    <w:next w:val="1"/>
    <w:semiHidden/>
    <w:unhideWhenUsed/>
    <w:qFormat/>
    <w:uiPriority w:val="0"/>
    <w:pPr>
      <w:spacing w:before="240" w:after="60"/>
      <w:outlineLvl w:val="7"/>
    </w:pPr>
    <w:rPr>
      <w:i/>
    </w:rPr>
  </w:style>
  <w:style w:type="paragraph" w:styleId="10">
    <w:name w:val="heading 9"/>
    <w:basedOn w:val="1"/>
    <w:next w:val="1"/>
    <w:semiHidden/>
    <w:unhideWhenUsed/>
    <w:qFormat/>
    <w:uiPriority w:val="0"/>
    <w:pPr>
      <w:spacing w:before="240" w:after="60"/>
      <w:outlineLvl w:val="8"/>
    </w:pPr>
    <w:rPr>
      <w:rFonts w:ascii="Arial" w:hAnsi="Arial"/>
      <w:sz w:val="22"/>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character" w:styleId="13">
    <w:name w:val="endnote reference"/>
    <w:basedOn w:val="11"/>
    <w:qFormat/>
    <w:uiPriority w:val="0"/>
    <w:rPr>
      <w:vertAlign w:val="superscript"/>
    </w:rPr>
  </w:style>
  <w:style w:type="character" w:styleId="14">
    <w:name w:val="Strong"/>
    <w:basedOn w:val="11"/>
    <w:qFormat/>
    <w:uiPriority w:val="0"/>
    <w:rPr>
      <w:b/>
      <w:bCs/>
    </w:rPr>
  </w:style>
  <w:style w:type="character" w:styleId="15">
    <w:name w:val="HTML Variable"/>
    <w:basedOn w:val="11"/>
    <w:uiPriority w:val="0"/>
    <w:rPr>
      <w:i/>
      <w:iCs/>
    </w:rPr>
  </w:style>
  <w:style w:type="character" w:styleId="16">
    <w:name w:val="annotation reference"/>
    <w:basedOn w:val="11"/>
    <w:qFormat/>
    <w:uiPriority w:val="0"/>
    <w:rPr>
      <w:sz w:val="21"/>
      <w:szCs w:val="21"/>
    </w:rPr>
  </w:style>
  <w:style w:type="character" w:styleId="17">
    <w:name w:val="FollowedHyperlink"/>
    <w:basedOn w:val="11"/>
    <w:qFormat/>
    <w:uiPriority w:val="0"/>
    <w:rPr>
      <w:color w:val="800080"/>
      <w:u w:val="single"/>
    </w:rPr>
  </w:style>
  <w:style w:type="character" w:styleId="18">
    <w:name w:val="HTML Code"/>
    <w:basedOn w:val="11"/>
    <w:qFormat/>
    <w:uiPriority w:val="0"/>
    <w:rPr>
      <w:rFonts w:ascii="Courier New" w:hAnsi="Courier New" w:cs="Courier New"/>
      <w:sz w:val="20"/>
      <w:szCs w:val="20"/>
    </w:rPr>
  </w:style>
  <w:style w:type="character" w:styleId="19">
    <w:name w:val="HTML Acronym"/>
    <w:basedOn w:val="11"/>
    <w:qFormat/>
    <w:uiPriority w:val="0"/>
  </w:style>
  <w:style w:type="character" w:styleId="20">
    <w:name w:val="Emphasis"/>
    <w:basedOn w:val="11"/>
    <w:qFormat/>
    <w:uiPriority w:val="0"/>
    <w:rPr>
      <w:i/>
      <w:iCs/>
    </w:rPr>
  </w:style>
  <w:style w:type="character" w:styleId="21">
    <w:name w:val="line number"/>
    <w:basedOn w:val="11"/>
    <w:qFormat/>
    <w:uiPriority w:val="0"/>
  </w:style>
  <w:style w:type="character" w:styleId="22">
    <w:name w:val="HTML Sample"/>
    <w:basedOn w:val="11"/>
    <w:qFormat/>
    <w:uiPriority w:val="0"/>
    <w:rPr>
      <w:rFonts w:ascii="Courier New" w:hAnsi="Courier New" w:cs="Courier New"/>
    </w:rPr>
  </w:style>
  <w:style w:type="character" w:styleId="23">
    <w:name w:val="HTML Typewriter"/>
    <w:basedOn w:val="11"/>
    <w:qFormat/>
    <w:uiPriority w:val="0"/>
    <w:rPr>
      <w:rFonts w:ascii="Courier New" w:hAnsi="Courier New" w:cs="Courier New"/>
      <w:sz w:val="20"/>
      <w:szCs w:val="20"/>
    </w:rPr>
  </w:style>
  <w:style w:type="character" w:styleId="24">
    <w:name w:val="footnote reference"/>
    <w:basedOn w:val="11"/>
    <w:qFormat/>
    <w:uiPriority w:val="0"/>
    <w:rPr>
      <w:vertAlign w:val="superscript"/>
    </w:rPr>
  </w:style>
  <w:style w:type="character" w:styleId="25">
    <w:name w:val="HTML Cite"/>
    <w:basedOn w:val="11"/>
    <w:qFormat/>
    <w:uiPriority w:val="0"/>
    <w:rPr>
      <w:i/>
      <w:iCs/>
    </w:rPr>
  </w:style>
  <w:style w:type="character" w:styleId="26">
    <w:name w:val="HTML Definition"/>
    <w:basedOn w:val="11"/>
    <w:qFormat/>
    <w:uiPriority w:val="0"/>
    <w:rPr>
      <w:i/>
      <w:iCs/>
    </w:rPr>
  </w:style>
  <w:style w:type="character" w:styleId="27">
    <w:name w:val="Hyperlink"/>
    <w:basedOn w:val="11"/>
    <w:qFormat/>
    <w:uiPriority w:val="0"/>
    <w:rPr>
      <w:color w:val="0000FF"/>
      <w:u w:val="single"/>
    </w:rPr>
  </w:style>
  <w:style w:type="character" w:styleId="28">
    <w:name w:val="page number"/>
    <w:basedOn w:val="11"/>
    <w:qFormat/>
    <w:uiPriority w:val="0"/>
  </w:style>
  <w:style w:type="character" w:styleId="29">
    <w:name w:val="HTML Keyboard"/>
    <w:basedOn w:val="11"/>
    <w:qFormat/>
    <w:uiPriority w:val="0"/>
    <w:rPr>
      <w:rFonts w:ascii="Courier New" w:hAnsi="Courier New" w:cs="Courier New"/>
      <w:sz w:val="20"/>
      <w:szCs w:val="20"/>
    </w:rPr>
  </w:style>
  <w:style w:type="paragraph" w:styleId="30">
    <w:name w:val="toc 2"/>
    <w:basedOn w:val="1"/>
    <w:next w:val="1"/>
    <w:qFormat/>
    <w:uiPriority w:val="0"/>
    <w:pPr>
      <w:ind w:left="420" w:leftChars="200"/>
    </w:pPr>
  </w:style>
  <w:style w:type="paragraph" w:styleId="31">
    <w:name w:val="List"/>
    <w:basedOn w:val="1"/>
    <w:qFormat/>
    <w:uiPriority w:val="0"/>
    <w:pPr>
      <w:ind w:left="283" w:hanging="283"/>
    </w:pPr>
  </w:style>
  <w:style w:type="paragraph" w:styleId="32">
    <w:name w:val="Body Text First Indent 2"/>
    <w:basedOn w:val="33"/>
    <w:qFormat/>
    <w:uiPriority w:val="0"/>
    <w:pPr>
      <w:ind w:firstLine="210"/>
    </w:pPr>
  </w:style>
  <w:style w:type="paragraph" w:styleId="33">
    <w:name w:val="Body Text Indent"/>
    <w:basedOn w:val="1"/>
    <w:qFormat/>
    <w:uiPriority w:val="0"/>
    <w:pPr>
      <w:spacing w:after="120"/>
      <w:ind w:left="283"/>
    </w:pPr>
  </w:style>
  <w:style w:type="paragraph" w:styleId="34">
    <w:name w:val="toc 9"/>
    <w:basedOn w:val="1"/>
    <w:next w:val="1"/>
    <w:uiPriority w:val="0"/>
    <w:pPr>
      <w:ind w:left="3360" w:leftChars="1600"/>
    </w:pPr>
  </w:style>
  <w:style w:type="paragraph" w:styleId="35">
    <w:name w:val="Body Text"/>
    <w:basedOn w:val="1"/>
    <w:qFormat/>
    <w:uiPriority w:val="0"/>
    <w:pPr>
      <w:spacing w:after="120"/>
    </w:pPr>
  </w:style>
  <w:style w:type="paragraph" w:styleId="36">
    <w:name w:val="toc 6"/>
    <w:basedOn w:val="1"/>
    <w:next w:val="1"/>
    <w:qFormat/>
    <w:uiPriority w:val="0"/>
    <w:pPr>
      <w:ind w:left="2100" w:leftChars="1000"/>
    </w:pPr>
  </w:style>
  <w:style w:type="paragraph" w:styleId="37">
    <w:name w:val="Block Text"/>
    <w:basedOn w:val="1"/>
    <w:uiPriority w:val="0"/>
    <w:pPr>
      <w:spacing w:after="120"/>
      <w:ind w:left="1440" w:right="1440"/>
    </w:pPr>
  </w:style>
  <w:style w:type="paragraph" w:styleId="38">
    <w:name w:val="annotation text"/>
    <w:basedOn w:val="1"/>
    <w:qFormat/>
    <w:uiPriority w:val="0"/>
    <w:pPr>
      <w:jc w:val="left"/>
    </w:pPr>
  </w:style>
  <w:style w:type="paragraph" w:styleId="39">
    <w:name w:val="toc 5"/>
    <w:basedOn w:val="1"/>
    <w:next w:val="1"/>
    <w:qFormat/>
    <w:uiPriority w:val="0"/>
    <w:pPr>
      <w:ind w:left="1680" w:leftChars="800"/>
    </w:pPr>
  </w:style>
  <w:style w:type="paragraph" w:styleId="40">
    <w:name w:val="Body Text Indent 2"/>
    <w:basedOn w:val="1"/>
    <w:qFormat/>
    <w:uiPriority w:val="0"/>
    <w:pPr>
      <w:spacing w:after="120" w:line="480" w:lineRule="auto"/>
      <w:ind w:left="283"/>
    </w:pPr>
  </w:style>
  <w:style w:type="paragraph" w:styleId="41">
    <w:name w:val="index 8"/>
    <w:basedOn w:val="1"/>
    <w:next w:val="1"/>
    <w:qFormat/>
    <w:uiPriority w:val="0"/>
    <w:pPr>
      <w:ind w:left="1400" w:leftChars="1400"/>
    </w:pPr>
  </w:style>
  <w:style w:type="paragraph" w:styleId="42">
    <w:name w:val="table of figures"/>
    <w:basedOn w:val="1"/>
    <w:next w:val="1"/>
    <w:qFormat/>
    <w:uiPriority w:val="0"/>
    <w:pPr>
      <w:ind w:leftChars="200" w:hanging="200" w:hangingChars="200"/>
    </w:pPr>
  </w:style>
  <w:style w:type="paragraph" w:styleId="43">
    <w:name w:val="Title"/>
    <w:basedOn w:val="1"/>
    <w:qFormat/>
    <w:uiPriority w:val="0"/>
    <w:pPr>
      <w:spacing w:before="240" w:after="60"/>
      <w:jc w:val="center"/>
      <w:outlineLvl w:val="0"/>
    </w:pPr>
    <w:rPr>
      <w:rFonts w:ascii="Arial" w:hAnsi="Arial" w:cs="Arial"/>
      <w:b/>
      <w:bCs/>
      <w:kern w:val="28"/>
      <w:sz w:val="32"/>
      <w:szCs w:val="32"/>
    </w:rPr>
  </w:style>
  <w:style w:type="paragraph" w:styleId="44">
    <w:name w:val="List 4"/>
    <w:basedOn w:val="1"/>
    <w:qFormat/>
    <w:uiPriority w:val="0"/>
    <w:pPr>
      <w:ind w:left="1132" w:hanging="283"/>
    </w:pPr>
  </w:style>
  <w:style w:type="paragraph" w:styleId="45">
    <w:name w:val="List Bullet 5"/>
    <w:basedOn w:val="1"/>
    <w:qFormat/>
    <w:uiPriority w:val="0"/>
    <w:pPr>
      <w:numPr>
        <w:ilvl w:val="0"/>
        <w:numId w:val="1"/>
      </w:numPr>
    </w:pPr>
  </w:style>
  <w:style w:type="paragraph" w:styleId="46">
    <w:name w:val="endnote text"/>
    <w:basedOn w:val="1"/>
    <w:qFormat/>
    <w:uiPriority w:val="0"/>
    <w:pPr>
      <w:snapToGrid w:val="0"/>
      <w:jc w:val="left"/>
    </w:pPr>
  </w:style>
  <w:style w:type="paragraph" w:styleId="47">
    <w:name w:val="List Bullet 3"/>
    <w:basedOn w:val="1"/>
    <w:qFormat/>
    <w:uiPriority w:val="0"/>
    <w:pPr>
      <w:numPr>
        <w:ilvl w:val="0"/>
        <w:numId w:val="2"/>
      </w:numPr>
    </w:pPr>
  </w:style>
  <w:style w:type="paragraph" w:styleId="48">
    <w:name w:val="Normal (Web)"/>
    <w:basedOn w:val="1"/>
    <w:uiPriority w:val="0"/>
    <w:rPr>
      <w:szCs w:val="24"/>
    </w:rPr>
  </w:style>
  <w:style w:type="paragraph" w:styleId="49">
    <w:name w:val="index 2"/>
    <w:basedOn w:val="1"/>
    <w:next w:val="1"/>
    <w:uiPriority w:val="0"/>
    <w:pPr>
      <w:ind w:left="200" w:leftChars="200"/>
    </w:pPr>
  </w:style>
  <w:style w:type="paragraph" w:styleId="50">
    <w:name w:val="List Bullet 2"/>
    <w:basedOn w:val="1"/>
    <w:uiPriority w:val="0"/>
    <w:pPr>
      <w:numPr>
        <w:ilvl w:val="0"/>
        <w:numId w:val="3"/>
      </w:numPr>
    </w:pPr>
  </w:style>
  <w:style w:type="paragraph" w:styleId="51">
    <w:name w:val="Salutation"/>
    <w:basedOn w:val="1"/>
    <w:next w:val="1"/>
    <w:uiPriority w:val="0"/>
  </w:style>
  <w:style w:type="paragraph" w:styleId="52">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709"/>
      <w:jc w:val="both"/>
    </w:pPr>
    <w:rPr>
      <w:rFonts w:ascii="Courier New" w:hAnsi="Courier New" w:cs="Courier New" w:eastAsiaTheme="minorEastAsia"/>
      <w:kern w:val="2"/>
      <w:sz w:val="24"/>
      <w:szCs w:val="24"/>
      <w:lang w:val="en-US" w:eastAsia="zh-CN" w:bidi="ar-SA"/>
    </w:rPr>
  </w:style>
  <w:style w:type="paragraph" w:styleId="53">
    <w:name w:val="index 7"/>
    <w:basedOn w:val="1"/>
    <w:next w:val="1"/>
    <w:uiPriority w:val="0"/>
    <w:pPr>
      <w:ind w:left="1200" w:leftChars="1200"/>
    </w:pPr>
  </w:style>
  <w:style w:type="paragraph" w:styleId="54">
    <w:name w:val="Plain Text"/>
    <w:basedOn w:val="1"/>
    <w:uiPriority w:val="0"/>
    <w:rPr>
      <w:rFonts w:ascii="Courier New" w:hAnsi="Courier New" w:cs="Courier New"/>
      <w:sz w:val="20"/>
    </w:rPr>
  </w:style>
  <w:style w:type="paragraph" w:styleId="55">
    <w:name w:val="toc 4"/>
    <w:basedOn w:val="1"/>
    <w:next w:val="1"/>
    <w:uiPriority w:val="0"/>
    <w:pPr>
      <w:ind w:left="1260" w:leftChars="600"/>
    </w:pPr>
  </w:style>
  <w:style w:type="paragraph" w:styleId="56">
    <w:name w:val="List Continue"/>
    <w:basedOn w:val="1"/>
    <w:uiPriority w:val="0"/>
    <w:pPr>
      <w:spacing w:after="120"/>
      <w:ind w:left="283"/>
    </w:pPr>
  </w:style>
  <w:style w:type="paragraph" w:styleId="57">
    <w:name w:val="envelope address"/>
    <w:basedOn w:val="1"/>
    <w:qFormat/>
    <w:uiPriority w:val="0"/>
    <w:pPr>
      <w:framePr w:w="7938" w:h="1984" w:hRule="exact" w:hSpace="141" w:wrap="around" w:vAnchor="margin" w:hAnchor="page" w:xAlign="center" w:yAlign="bottom"/>
      <w:ind w:left="2835"/>
    </w:pPr>
    <w:rPr>
      <w:rFonts w:ascii="Arial" w:hAnsi="Arial" w:cs="Arial"/>
      <w:szCs w:val="24"/>
    </w:rPr>
  </w:style>
  <w:style w:type="paragraph" w:styleId="58">
    <w:name w:val="toc 8"/>
    <w:basedOn w:val="1"/>
    <w:next w:val="1"/>
    <w:uiPriority w:val="0"/>
    <w:pPr>
      <w:ind w:left="2940" w:leftChars="1400"/>
    </w:pPr>
  </w:style>
  <w:style w:type="paragraph" w:styleId="59">
    <w:name w:val="Body Text 3"/>
    <w:basedOn w:val="1"/>
    <w:uiPriority w:val="0"/>
    <w:pPr>
      <w:spacing w:after="120"/>
    </w:pPr>
    <w:rPr>
      <w:sz w:val="16"/>
      <w:szCs w:val="16"/>
    </w:rPr>
  </w:style>
  <w:style w:type="paragraph" w:styleId="60">
    <w:name w:val="Signature"/>
    <w:basedOn w:val="1"/>
    <w:uiPriority w:val="0"/>
    <w:pPr>
      <w:ind w:left="4252"/>
    </w:pPr>
  </w:style>
  <w:style w:type="paragraph" w:styleId="61">
    <w:name w:val="HTML Preformatted"/>
    <w:basedOn w:val="1"/>
    <w:uiPriority w:val="0"/>
    <w:rPr>
      <w:rFonts w:ascii="Courier New" w:hAnsi="Courier New" w:cs="Courier New"/>
      <w:sz w:val="20"/>
    </w:rPr>
  </w:style>
  <w:style w:type="paragraph" w:styleId="62">
    <w:name w:val="List Number 2"/>
    <w:basedOn w:val="1"/>
    <w:qFormat/>
    <w:uiPriority w:val="0"/>
    <w:pPr>
      <w:numPr>
        <w:ilvl w:val="0"/>
        <w:numId w:val="4"/>
      </w:numPr>
    </w:pPr>
  </w:style>
  <w:style w:type="paragraph" w:styleId="63">
    <w:name w:val="index heading"/>
    <w:basedOn w:val="1"/>
    <w:next w:val="64"/>
    <w:uiPriority w:val="0"/>
    <w:rPr>
      <w:rFonts w:ascii="Arial" w:hAnsi="Arial" w:cs="Arial"/>
      <w:b/>
      <w:bCs/>
    </w:rPr>
  </w:style>
  <w:style w:type="paragraph" w:styleId="64">
    <w:name w:val="index 1"/>
    <w:basedOn w:val="1"/>
    <w:next w:val="1"/>
    <w:uiPriority w:val="0"/>
  </w:style>
  <w:style w:type="paragraph" w:styleId="65">
    <w:name w:val="Body Text 2"/>
    <w:basedOn w:val="1"/>
    <w:qFormat/>
    <w:uiPriority w:val="0"/>
    <w:pPr>
      <w:spacing w:after="120" w:line="480" w:lineRule="auto"/>
    </w:pPr>
  </w:style>
  <w:style w:type="paragraph" w:styleId="66">
    <w:name w:val="header"/>
    <w:basedOn w:val="1"/>
    <w:qFormat/>
    <w:uiPriority w:val="0"/>
    <w:pPr>
      <w:tabs>
        <w:tab w:val="center" w:pos="4252"/>
        <w:tab w:val="right" w:pos="8504"/>
      </w:tabs>
    </w:pPr>
  </w:style>
  <w:style w:type="paragraph" w:styleId="67">
    <w:name w:val="List Number 5"/>
    <w:basedOn w:val="1"/>
    <w:qFormat/>
    <w:uiPriority w:val="0"/>
    <w:pPr>
      <w:numPr>
        <w:ilvl w:val="0"/>
        <w:numId w:val="5"/>
      </w:numPr>
    </w:pPr>
  </w:style>
  <w:style w:type="paragraph" w:styleId="68">
    <w:name w:val="index 6"/>
    <w:basedOn w:val="1"/>
    <w:next w:val="1"/>
    <w:uiPriority w:val="0"/>
    <w:pPr>
      <w:ind w:left="1000" w:leftChars="1000"/>
    </w:pPr>
  </w:style>
  <w:style w:type="paragraph" w:styleId="69">
    <w:name w:val="index 9"/>
    <w:basedOn w:val="1"/>
    <w:next w:val="1"/>
    <w:uiPriority w:val="0"/>
    <w:pPr>
      <w:ind w:left="1600" w:leftChars="1600"/>
    </w:pPr>
  </w:style>
  <w:style w:type="paragraph" w:styleId="70">
    <w:name w:val="annotation subject"/>
    <w:basedOn w:val="38"/>
    <w:next w:val="38"/>
    <w:uiPriority w:val="0"/>
    <w:rPr>
      <w:b/>
      <w:bCs/>
    </w:rPr>
  </w:style>
  <w:style w:type="paragraph" w:styleId="71">
    <w:name w:val="List Continue 3"/>
    <w:basedOn w:val="1"/>
    <w:uiPriority w:val="0"/>
    <w:pPr>
      <w:spacing w:after="120"/>
      <w:ind w:left="849"/>
    </w:pPr>
  </w:style>
  <w:style w:type="paragraph" w:styleId="72">
    <w:name w:val="footer"/>
    <w:basedOn w:val="1"/>
    <w:qFormat/>
    <w:uiPriority w:val="0"/>
    <w:pPr>
      <w:tabs>
        <w:tab w:val="center" w:pos="4252"/>
        <w:tab w:val="right" w:pos="8504"/>
      </w:tabs>
    </w:pPr>
  </w:style>
  <w:style w:type="paragraph" w:styleId="73">
    <w:name w:val="HTML Address"/>
    <w:basedOn w:val="1"/>
    <w:uiPriority w:val="0"/>
    <w:rPr>
      <w:i/>
      <w:iCs/>
    </w:rPr>
  </w:style>
  <w:style w:type="paragraph" w:styleId="74">
    <w:name w:val="index 4"/>
    <w:basedOn w:val="1"/>
    <w:next w:val="1"/>
    <w:uiPriority w:val="0"/>
    <w:pPr>
      <w:ind w:left="600" w:leftChars="600"/>
    </w:pPr>
  </w:style>
  <w:style w:type="paragraph" w:styleId="7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Cs w:val="24"/>
    </w:rPr>
  </w:style>
  <w:style w:type="paragraph" w:styleId="76">
    <w:name w:val="Document Map"/>
    <w:basedOn w:val="1"/>
    <w:uiPriority w:val="0"/>
    <w:pPr>
      <w:shd w:val="clear" w:color="auto" w:fill="000080"/>
    </w:pPr>
  </w:style>
  <w:style w:type="paragraph" w:styleId="77">
    <w:name w:val="caption"/>
    <w:basedOn w:val="1"/>
    <w:next w:val="1"/>
    <w:semiHidden/>
    <w:unhideWhenUsed/>
    <w:qFormat/>
    <w:uiPriority w:val="0"/>
    <w:rPr>
      <w:rFonts w:ascii="Arial" w:hAnsi="Arial" w:eastAsia="SimHei" w:cs="Arial"/>
      <w:sz w:val="20"/>
    </w:rPr>
  </w:style>
  <w:style w:type="paragraph" w:styleId="78">
    <w:name w:val="toc 7"/>
    <w:basedOn w:val="1"/>
    <w:next w:val="1"/>
    <w:uiPriority w:val="0"/>
    <w:pPr>
      <w:ind w:left="2520" w:leftChars="1200"/>
    </w:pPr>
  </w:style>
  <w:style w:type="paragraph" w:styleId="79">
    <w:name w:val="List Continue 2"/>
    <w:basedOn w:val="1"/>
    <w:uiPriority w:val="0"/>
    <w:pPr>
      <w:spacing w:after="120"/>
      <w:ind w:left="566"/>
    </w:pPr>
  </w:style>
  <w:style w:type="paragraph" w:styleId="80">
    <w:name w:val="toa heading"/>
    <w:basedOn w:val="1"/>
    <w:next w:val="1"/>
    <w:uiPriority w:val="0"/>
    <w:pPr>
      <w:spacing w:before="120"/>
    </w:pPr>
    <w:rPr>
      <w:rFonts w:ascii="Arial" w:hAnsi="Arial" w:cs="Arial"/>
      <w:sz w:val="24"/>
      <w:szCs w:val="24"/>
    </w:rPr>
  </w:style>
  <w:style w:type="paragraph" w:styleId="81">
    <w:name w:val="List 3"/>
    <w:basedOn w:val="1"/>
    <w:uiPriority w:val="0"/>
    <w:pPr>
      <w:ind w:left="849" w:hanging="283"/>
    </w:pPr>
  </w:style>
  <w:style w:type="paragraph" w:styleId="82">
    <w:name w:val="Body Text Indent 3"/>
    <w:basedOn w:val="1"/>
    <w:uiPriority w:val="0"/>
    <w:pPr>
      <w:spacing w:after="120"/>
      <w:ind w:left="283"/>
    </w:pPr>
    <w:rPr>
      <w:sz w:val="16"/>
      <w:szCs w:val="16"/>
    </w:rPr>
  </w:style>
  <w:style w:type="paragraph" w:styleId="83">
    <w:name w:val="table of authorities"/>
    <w:basedOn w:val="1"/>
    <w:next w:val="1"/>
    <w:uiPriority w:val="0"/>
    <w:pPr>
      <w:ind w:left="420" w:leftChars="200"/>
    </w:pPr>
  </w:style>
  <w:style w:type="paragraph" w:styleId="84">
    <w:name w:val="Date"/>
    <w:basedOn w:val="1"/>
    <w:next w:val="1"/>
    <w:uiPriority w:val="0"/>
  </w:style>
  <w:style w:type="paragraph" w:styleId="85">
    <w:name w:val="toc 3"/>
    <w:basedOn w:val="1"/>
    <w:next w:val="1"/>
    <w:uiPriority w:val="0"/>
    <w:pPr>
      <w:ind w:left="840" w:leftChars="400"/>
    </w:pPr>
  </w:style>
  <w:style w:type="paragraph" w:styleId="86">
    <w:name w:val="List 5"/>
    <w:basedOn w:val="1"/>
    <w:uiPriority w:val="0"/>
    <w:pPr>
      <w:ind w:left="1415" w:hanging="283"/>
    </w:pPr>
  </w:style>
  <w:style w:type="paragraph" w:styleId="87">
    <w:name w:val="Closing"/>
    <w:basedOn w:val="1"/>
    <w:uiPriority w:val="0"/>
    <w:pPr>
      <w:ind w:left="4252"/>
    </w:pPr>
  </w:style>
  <w:style w:type="paragraph" w:styleId="88">
    <w:name w:val="List Number 3"/>
    <w:basedOn w:val="1"/>
    <w:uiPriority w:val="0"/>
    <w:pPr>
      <w:numPr>
        <w:ilvl w:val="0"/>
        <w:numId w:val="6"/>
      </w:numPr>
    </w:pPr>
  </w:style>
  <w:style w:type="paragraph" w:styleId="89">
    <w:name w:val="List Bullet 4"/>
    <w:basedOn w:val="1"/>
    <w:uiPriority w:val="0"/>
    <w:pPr>
      <w:numPr>
        <w:ilvl w:val="0"/>
        <w:numId w:val="7"/>
      </w:numPr>
    </w:pPr>
  </w:style>
  <w:style w:type="paragraph" w:styleId="90">
    <w:name w:val="E-mail Signature"/>
    <w:basedOn w:val="1"/>
    <w:uiPriority w:val="0"/>
  </w:style>
  <w:style w:type="paragraph" w:styleId="91">
    <w:name w:val="Balloon Text"/>
    <w:basedOn w:val="1"/>
    <w:uiPriority w:val="0"/>
    <w:rPr>
      <w:sz w:val="16"/>
      <w:szCs w:val="16"/>
    </w:rPr>
  </w:style>
  <w:style w:type="paragraph" w:styleId="92">
    <w:name w:val="List Continue 4"/>
    <w:basedOn w:val="1"/>
    <w:uiPriority w:val="0"/>
    <w:pPr>
      <w:spacing w:after="120"/>
      <w:ind w:left="1132"/>
    </w:pPr>
  </w:style>
  <w:style w:type="paragraph" w:styleId="93">
    <w:name w:val="Subtitle"/>
    <w:basedOn w:val="1"/>
    <w:qFormat/>
    <w:uiPriority w:val="0"/>
    <w:pPr>
      <w:spacing w:after="60"/>
      <w:jc w:val="center"/>
      <w:outlineLvl w:val="1"/>
    </w:pPr>
    <w:rPr>
      <w:rFonts w:ascii="Arial" w:hAnsi="Arial" w:cs="Arial"/>
      <w:szCs w:val="24"/>
    </w:rPr>
  </w:style>
  <w:style w:type="paragraph" w:styleId="94">
    <w:name w:val="index 3"/>
    <w:basedOn w:val="1"/>
    <w:next w:val="1"/>
    <w:uiPriority w:val="0"/>
    <w:pPr>
      <w:ind w:left="400" w:leftChars="400"/>
    </w:pPr>
  </w:style>
  <w:style w:type="paragraph" w:styleId="95">
    <w:name w:val="List 2"/>
    <w:basedOn w:val="1"/>
    <w:uiPriority w:val="0"/>
    <w:pPr>
      <w:ind w:left="566" w:hanging="283"/>
    </w:pPr>
  </w:style>
  <w:style w:type="paragraph" w:styleId="96">
    <w:name w:val="footnote text"/>
    <w:basedOn w:val="1"/>
    <w:qFormat/>
    <w:uiPriority w:val="0"/>
    <w:pPr>
      <w:snapToGrid w:val="0"/>
      <w:jc w:val="left"/>
    </w:pPr>
    <w:rPr>
      <w:sz w:val="18"/>
      <w:szCs w:val="18"/>
    </w:rPr>
  </w:style>
  <w:style w:type="paragraph" w:styleId="97">
    <w:name w:val="List Bullet"/>
    <w:basedOn w:val="1"/>
    <w:uiPriority w:val="0"/>
    <w:pPr>
      <w:numPr>
        <w:ilvl w:val="0"/>
        <w:numId w:val="8"/>
      </w:numPr>
    </w:pPr>
  </w:style>
  <w:style w:type="paragraph" w:styleId="98">
    <w:name w:val="Normal Indent"/>
    <w:basedOn w:val="1"/>
    <w:uiPriority w:val="0"/>
    <w:pPr>
      <w:ind w:left="708"/>
    </w:pPr>
  </w:style>
  <w:style w:type="paragraph" w:styleId="99">
    <w:name w:val="index 5"/>
    <w:basedOn w:val="1"/>
    <w:next w:val="1"/>
    <w:uiPriority w:val="0"/>
    <w:pPr>
      <w:ind w:left="800" w:leftChars="800"/>
    </w:pPr>
  </w:style>
  <w:style w:type="paragraph" w:styleId="100">
    <w:name w:val="toc 1"/>
    <w:basedOn w:val="1"/>
    <w:next w:val="1"/>
    <w:uiPriority w:val="0"/>
  </w:style>
  <w:style w:type="paragraph" w:styleId="101">
    <w:name w:val="List Continue 5"/>
    <w:basedOn w:val="1"/>
    <w:uiPriority w:val="0"/>
    <w:pPr>
      <w:spacing w:after="120"/>
      <w:ind w:left="1415"/>
    </w:pPr>
  </w:style>
  <w:style w:type="paragraph" w:styleId="102">
    <w:name w:val="List Number"/>
    <w:basedOn w:val="1"/>
    <w:uiPriority w:val="0"/>
    <w:pPr>
      <w:numPr>
        <w:ilvl w:val="0"/>
        <w:numId w:val="9"/>
      </w:numPr>
    </w:pPr>
  </w:style>
  <w:style w:type="paragraph" w:styleId="103">
    <w:name w:val="List Number 4"/>
    <w:basedOn w:val="1"/>
    <w:uiPriority w:val="0"/>
    <w:pPr>
      <w:numPr>
        <w:ilvl w:val="0"/>
        <w:numId w:val="10"/>
      </w:numPr>
    </w:pPr>
  </w:style>
  <w:style w:type="paragraph" w:styleId="104">
    <w:name w:val="Body Text First Indent"/>
    <w:basedOn w:val="35"/>
    <w:uiPriority w:val="0"/>
    <w:pPr>
      <w:ind w:firstLine="210"/>
    </w:pPr>
  </w:style>
  <w:style w:type="paragraph" w:styleId="105">
    <w:name w:val="envelope return"/>
    <w:basedOn w:val="1"/>
    <w:qFormat/>
    <w:uiPriority w:val="0"/>
    <w:rPr>
      <w:rFonts w:ascii="Arial" w:hAnsi="Arial" w:cs="Arial"/>
      <w:sz w:val="20"/>
    </w:rPr>
  </w:style>
  <w:style w:type="paragraph" w:styleId="106">
    <w:name w:val="Note Heading"/>
    <w:basedOn w:val="1"/>
    <w:next w:val="1"/>
    <w:uiPriority w:val="0"/>
  </w:style>
  <w:style w:type="table" w:styleId="107">
    <w:name w:val="Table Classic 1"/>
    <w:basedOn w:val="12"/>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lassic 2"/>
    <w:basedOn w:val="12"/>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9">
    <w:name w:val="Table Grid 7"/>
    <w:basedOn w:val="12"/>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Classic 3"/>
    <w:basedOn w:val="12"/>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1">
    <w:name w:val="Table Contemporary"/>
    <w:basedOn w:val="12"/>
    <w:qFormat/>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2">
    <w:name w:val="Table Classic 4"/>
    <w:basedOn w:val="12"/>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3">
    <w:name w:val="Table Web 1"/>
    <w:basedOn w:val="12"/>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4">
    <w:name w:val="Table Colorful 1"/>
    <w:basedOn w:val="12"/>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Web 2"/>
    <w:basedOn w:val="12"/>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6">
    <w:name w:val="Table Colorful 2"/>
    <w:basedOn w:val="12"/>
    <w:qFormat/>
    <w:uiPriority w:val="0"/>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7">
    <w:name w:val="Table Grid 8"/>
    <w:basedOn w:val="12"/>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Colorful 3"/>
    <w:basedOn w:val="12"/>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9">
    <w:name w:val="Table 3D effects 1"/>
    <w:basedOn w:val="12"/>
    <w:qFormat/>
    <w:uiPriority w:val="0"/>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20">
    <w:name w:val="Table Elegant"/>
    <w:basedOn w:val="1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1">
    <w:name w:val="Table 3D effects 2"/>
    <w:basedOn w:val="12"/>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3D effects 3"/>
    <w:basedOn w:val="12"/>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4">
    <w:name w:val="Table Grid 1"/>
    <w:basedOn w:val="12"/>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25">
    <w:name w:val="Table Grid 2"/>
    <w:basedOn w:val="12"/>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6">
    <w:name w:val="Table Grid 3"/>
    <w:basedOn w:val="12"/>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4"/>
    <w:basedOn w:val="12"/>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8">
    <w:name w:val="Table Grid 5"/>
    <w:basedOn w:val="12"/>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6"/>
    <w:basedOn w:val="12"/>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Theme"/>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1">
    <w:name w:val="Table Web 3"/>
    <w:basedOn w:val="12"/>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Columns 1"/>
    <w:basedOn w:val="12"/>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3">
    <w:name w:val="Table Columns 2"/>
    <w:basedOn w:val="12"/>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Columns 3"/>
    <w:basedOn w:val="12"/>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35">
    <w:name w:val="Table Columns 4"/>
    <w:basedOn w:val="12"/>
    <w:qFormat/>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36">
    <w:name w:val="Table Columns 5"/>
    <w:basedOn w:val="12"/>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37">
    <w:name w:val="Table List 1"/>
    <w:basedOn w:val="12"/>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2"/>
    <w:basedOn w:val="12"/>
    <w:qFormat/>
    <w:uiPriority w:val="0"/>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9">
    <w:name w:val="Table List 3"/>
    <w:basedOn w:val="12"/>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40">
    <w:name w:val="Table List 4"/>
    <w:basedOn w:val="12"/>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41">
    <w:name w:val="Table List 5"/>
    <w:basedOn w:val="12"/>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42">
    <w:name w:val="Table List 6"/>
    <w:basedOn w:val="12"/>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43">
    <w:name w:val="Table List 7"/>
    <w:basedOn w:val="12"/>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4">
    <w:name w:val="Table List 8"/>
    <w:basedOn w:val="12"/>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45">
    <w:name w:val="Table Professional"/>
    <w:basedOn w:val="12"/>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6">
    <w:name w:val="Table Simple 1"/>
    <w:basedOn w:val="12"/>
    <w:uiPriority w:val="0"/>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7">
    <w:name w:val="Table Simple 2"/>
    <w:basedOn w:val="12"/>
    <w:uiPriority w:val="0"/>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Subtle 1"/>
    <w:basedOn w:val="12"/>
    <w:qFormat/>
    <w:uiPriority w:val="0"/>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50">
    <w:name w:val="Table Subtle 2"/>
    <w:basedOn w:val="12"/>
    <w:uiPriority w:val="0"/>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612</Words>
  <Characters>3186</Characters>
  <Lines>0</Lines>
  <Paragraphs>0</Paragraphs>
  <TotalTime>15</TotalTime>
  <ScaleCrop>false</ScaleCrop>
  <LinksUpToDate>false</LinksUpToDate>
  <CharactersWithSpaces>3787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2025-05-07T04:48:00Z</dcterms:created>
  <dc:creator>google1588294022</dc:creator>
  <cp:lastModifiedBy>google1588294022</cp:lastModifiedBy>
  <dcterms:modified xsi:type="dcterms:W3CDTF">2025-05-07T05:04:22Z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3CF185F70A3246E4BE46F855CF90BD33_11</vt:lpwstr>
  </property>
</Properties>
</file>